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9d20" w14:textId="a7f9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ИНОСТРАННЫМ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мая 1994 г. N 478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Президента Республики Казахстан от 20 марта 1994 г. N 1607 "Об организации работ по привлечению, использованию и учету иностранных кредитов, предоставляемых Республике Казахстан или под гарантии Республики Казахстан"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по иностранным кредитам;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по иностранным кредитам.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4 мая 1994 г. N 478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ПОЛОЖЕНИЕ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 Комиссии по иностранным кредитам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I. Общие положения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иностранным кредитам (далее - Комиссия) рассматривает вопросы, связанные с привлечением и использованием иностранных кредитов, предоставляемых Республике Казахстан или под гарантии Республики Казахстан, осуществляет подготовку решений Правительства по ним, а также обеспечивает координацию деятельности министерств, ведомств, предприятий и организаций в этом направлении.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II. Основные задачи и функции Комиссии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Комиссии является контроль за разработкой и осуществлением государственной политики по привлечению, использованию и учету иностранных кредитов, предусматривающей использование соответствующих приоритетов, стимулов и гарантий.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основной задачи, Комиссия: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привлечении и последующем использовании иностранных кредитов;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целесообразности финансирования проектов, механизмы и схемы погашения выделяемых валютных средств;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постановлений Кабинета Министров Республики Казахстан о финансировании конкретных инвестиционных проектов;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Кабинет Министров Республики Казахстан предложения по лимиту внешнего долга Республики Казахстан, обеспеченного Правительственными гарантиями, и по общей годовой сумме привлекаемых кредитов, в том числе и общий объем товарных закупок;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указанной суммы представляет в Кабинет Министров Республики Казахстан предложения по объему иностранных кредитов для финансирования валютно неокупаемых проектов социальной сферы;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представляет в Кабинет Министров Республики Казахстан проект индикативного перечня инвестиционных проектов и товарных закупок, финансируемых за счет иностранных кредитов в следующем финансовом году;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в Кабинет Министров Республики Казахстан о целесообразности, условиях и порядке подписания рамочных (генеральных) соглашений о привлечении иностранных кредитов на межправительственном уровне;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в Кабинет Министров Республики Казахстан о назначении уполномоченных банков для привлечения и обслуживания государственных иностранных кредитов.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III. Основные вопросы организации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Комиссии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Комиссию возглавляет Премьер-министр Республики Казахстан - председатель Комиссии.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Комиссии входят по должности: Первый заместитель Премьер-министра Республики Казахстан, руководители Министерства экономики, Министерства финансов, Министерства внешнеэкономических связей и Национального банка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проводит свои заседания не реже одного раза в месяц.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Национальное агентство по иностранным инвестициям при Министерстве экономики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и координация деятельности, связанной с привлечением иностранных кредитов, осуществляется Отделом экономической политики Аппарата Президента и Кабинета Министров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кого-либо из членов Комиссии на заседании должен присутствовать его заместитель по должности.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4 мая 1994 г. N 478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Комиссии по иностранным кредитам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 - Премьер-министр              Терещенко С.А.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                             Кажегельдин А.М.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Комиссии - Первый заместитель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                             Абишев С.Ж.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Комиссии - заместитель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внешнеэкономических связей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 экономики Республики Казахстан               Уркумбаев М.Ф.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 финансов Республики Казахстан                Дербисов Е.Ж.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Председателя Правления            Джандосов У.А.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Секретариат Комиссии: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Министра экономики                Аханов С.А.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Заведующий Отделом экономической политики            Утембаев Е.А.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Аппарата Президента и Кабинета Министров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заведующего Отделом               Тукенов А.А.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внешних связей Аппарата Президента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Кабинета Министров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