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1bc2" w14:textId="8e81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развития баритового и бентонитового производства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1994 г. N 502.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в Республике Казахстан высокотехнологичного производства по выпуску баритовой и бентонитовой продукции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разработанную Министерством промышленности Республики Казахстан, Национальной акционерной компанией "Казакстан тустi металдары" и совместным предприятием "Калибар" Программу развития баритового и бентонитового производства в Республике Казахстан на 1994-1995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промышленности, Министерству энергетики и топливных ресурсов Республики Казахстан обеспечить реализацию Программы в установленные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Республики Казахстан, Национальной акционерной компании "Казакстан тустi металдары" согласовать с Государственным комитетом Республики Казахстан по государственному имуществу вопрос о выделении совместному предприятию "Калибар" части освободившихся производственных площадей акционерного общества "Ачисайский полиметаллический комбинат".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предусматривать выделение начиная с 1995 года совместному предприятию "Калибар" на возвратной основе финансовых средств из Фонда преобразования экономики Республики Казахстан на строительство и ввод в действие объектов баритового и бентонитового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Актюбинской, Жезказганской, Карагандинской и Южно-Казахстанской областных администраций оказывать содействие в реализации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