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9b53" w14:textId="5979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акционерной авиакомпании "Азия сервис эуе жолы"</w:t>
      </w:r>
    </w:p>
    <w:p>
      <w:pPr>
        <w:spacing w:after="0"/>
        <w:ind w:left="0"/>
        <w:jc w:val="both"/>
      </w:pPr>
      <w:r>
        <w:rPr>
          <w:rFonts w:ascii="Times New Roman"/>
          <w:b w:val="false"/>
          <w:i w:val="false"/>
          <w:color w:val="000000"/>
          <w:sz w:val="28"/>
        </w:rPr>
        <w:t>Постановление Кабинета Министров Республики Казахстан от 13 мая 1994 г. N 505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создания рыночных условий развития авиационных 
перевозок на внутренних линиях Республики Казахстан и обеспечения
высокого качества обслуживания пассажиров Кабинет Министров 
Республики Казахстан постановляет:
</w:t>
      </w:r>
      <w:r>
        <w:br/>
      </w:r>
      <w:r>
        <w:rPr>
          <w:rFonts w:ascii="Times New Roman"/>
          <w:b w:val="false"/>
          <w:i w:val="false"/>
          <w:color w:val="000000"/>
          <w:sz w:val="28"/>
        </w:rPr>
        <w:t>
          1. Создать акционерную авиакомпанию "Азия сервис эуе жолы"
с участием государства.
</w:t>
      </w:r>
      <w:r>
        <w:br/>
      </w:r>
      <w:r>
        <w:rPr>
          <w:rFonts w:ascii="Times New Roman"/>
          <w:b w:val="false"/>
          <w:i w:val="false"/>
          <w:color w:val="000000"/>
          <w:sz w:val="28"/>
        </w:rPr>
        <w:t>
          2. Государственному комитету Республики Казахстан по 
государственному имуществу определить порядок вхождения и участия
государственных предприятий и компаний в акционерной авиакомпании
"Азия сервис эуе жолы".
</w:t>
      </w:r>
      <w:r>
        <w:br/>
      </w:r>
      <w:r>
        <w:rPr>
          <w:rFonts w:ascii="Times New Roman"/>
          <w:b w:val="false"/>
          <w:i w:val="false"/>
          <w:color w:val="000000"/>
          <w:sz w:val="28"/>
        </w:rPr>
        <w:t>
          3. Определить местом базирования акционерной авиакомпании
"Азия сервис эуе жолы" аэропорт города Атырау.
</w:t>
      </w:r>
      <w:r>
        <w:br/>
      </w:r>
      <w:r>
        <w:rPr>
          <w:rFonts w:ascii="Times New Roman"/>
          <w:b w:val="false"/>
          <w:i w:val="false"/>
          <w:color w:val="000000"/>
          <w:sz w:val="28"/>
        </w:rPr>
        <w:t>
          4. Министерству транспорта Республики Казахстан в установленном
порядке передать акционерной авиакомпании "Азия сервис эуе жолы"
в эксплуатацию авиационные линии Атырау - Алматы - Атырау, 
Актау - Алматы - Актау.
</w:t>
      </w:r>
      <w:r>
        <w:br/>
      </w:r>
      <w:r>
        <w:rPr>
          <w:rFonts w:ascii="Times New Roman"/>
          <w:b w:val="false"/>
          <w:i w:val="false"/>
          <w:color w:val="000000"/>
          <w:sz w:val="28"/>
        </w:rPr>
        <w:t>
          5. Установить, что на акционерную авиакомпанию "Азия сервис
эуе жолы" распространяется действие нормативных актов Республики
Казахстан, предусматривающих государственную поддержку деятельности
Национальной акционерной авиакомпании "Казакстан эуе жолы",
при условии установления на регулярных рейсах акционерной 
авиакомпании "Азия сервис эуе жолы" тарифов, применяемых
Национальной акционерной авиакомпанией "Казакстан эуе жолы".
</w:t>
      </w:r>
      <w:r>
        <w:br/>
      </w:r>
      <w:r>
        <w:rPr>
          <w:rFonts w:ascii="Times New Roman"/>
          <w:b w:val="false"/>
          <w:i w:val="false"/>
          <w:color w:val="000000"/>
          <w:sz w:val="28"/>
        </w:rPr>
        <w:t>
          6. Контроль за исполнением данного постановления возложить
на Министерство транспорта Республики Казахстан.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