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7924" w14:textId="97a7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БОРЬБЫ С ПЬЯНСТВОМ, АЛКОГОЛИЗМОМ, НАРКОМАНИЕЙ И ТОКСИКОМАНИЕЙ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мая 1994 г. N 529.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Президента Республики Казахстан от 11 февраля 1994 г. N 1562 "Об усилении борьбы с преступностью" и в соответствии с Государственной программой первоочередных мер по борьбе с преступностью и укреплению правопорядка в Республике Казахстан на 1993-1995 годы, а также в целях усиления борьбы с пьянством, алкоголизмом, наркоманией и таксикоманией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юстиции Республики Казахстан совместно с Министерством внутренних дел Республики Казахстан разработать и представить в Кабинет Министров Республики Казахстан проект положения о комиссиях по борьбе с пьянством и алкоголизмом при местных маслихатах - собраниях депутатов для внесения на рассмотрение Верховного Совета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совместно с Министерством внутренних дел, Министерством юстиции Республики Казахстан и другими заинтересованными министерствами и ведомствами разработать и представить в 2-месячный срок на рассмотрение Кабинета Министров Республики Казахстан проект положения о специализированных лечебно-профилактических учреждениях для обязательного лечения лиц, страдающих алкоголизмом, наркоманией и токсикоманией, системы Министерства здравоохранения, регламентирующего порядок направления и пребывания в них больных, а также режим охраны таких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Главам областных, Алматинской и Ленинской городских администраций, Государственному комитету Республики Казахстан по государственному имуществу и его органам на местах обеспечить выделение помещений для организации лечебно-профилактических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совместно с Министерством внутренних дел, Министерством здравоохранения Республики Казахстан и другими заинтересованными министерствами и ведомствами в 2-месячный срок подготовить и внести в Кабинет Министров Республики Казахстан проект Закона Республики Казахстан "О профилактике, лечении и социальной реабилитации больных алкоголизмом, наркоманией и токсикоманией".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экономики, Министерству финансов и Министерству торговли Республики Казахстан разработать и представить на утверждение Кабинета Министров Республики Казахстан правила ввоза в Республику Казахстан алкогольных напитков.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торговли Республики Казахстан разработать и представить на утверждение Кабинета Министров Республики Казахстан правила торговли спиртными напитками и табачными изделиями, обязательные для соблюдения на территории Республики Казахстан всеми гражданами, а также юримдическими лицами, независимо от ведомственной принадлежности и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печати и массовой информации Республики Казахстан, Республиканской корпорации "Телевидение и радио Казахстана" создать в государственных средствах массовой информации постоянные рубрики, пропагандирующие здоровый образ жизни, разъясняющие медицинские и правовые аспекты преодоления пьянства, алкоголизма, наркомании и токсикомании.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образования Республики Казахстан совместно с Министерством здравоохранения Республики Казахстан организовать разработку и издание учебно-методических материалов по профилактике пьянства, алкоголизма, наркомании и токсикомании.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по делам молодежи, туризма и спорта Республики Казахстан совместно с Министерством культуры Республики Казахстан разработать и утвердить специальную программу по организации досуга молодежи, развитию сети культурно-массовых и спортивных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юстиции Республики Казахстан совместно с Министерством внутренних дел Республики Казахстан в 2-месячный срок разработать и представить в Кабинет Министров Республики Казахстан проект Закона Республики Казахстан, предусматривающий усиление ответственности за нарушение антиалкогольного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Абзац третий пункта 1 постановления Кабинета Министров Республики Казахстан от 25 февраля 1993 г. N 152 "Об усилении ответственности за нарушение правил торговли и ущемление прав потребителей" (САПП Республики Казахстан, 1993 г., N 5, ст.63) дополнить словами: "а при реализации алкогольных напитков - с местными комиссиями по борьбе с пьянством и алкоголизмом".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