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e59d" w14:textId="e42e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денежном содержании (заработной плате) работников органов внутренних дел Республики Казахстан &lt;*&gt; Сноска. Должностные оклады pаботников оpганов внутpенних дел увеличены с 1 апpеля 1994 г. в 2,5 pаза - постановлением Кабинета Министpов Республики Казахстан от 20 мая 1994 г. N 547.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18 мая 1994 г. N 530. Утратило силу - постановлением Правительства РК от 25 декабря 1996 г. N 1620 ~P961620</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1. 
Утвердить схемы должностных окладов по основным типовым должностям 
рядового и начальствующего состава органов внутренних дел Республики 
Казахстан согласно таблицам N 1-7 и работников органов внутренних дел, не 
имеющих специальных воинских званий начальствующего состава, согласно 
таблице N 8. 
      2. Распространить действие настоящего постановления на лиц рядового 
и начальствующего состава, находящихся в распоряжении органов внутренних 
дел, командированных за пределы республики, прикомандированных к 
представительным и исполнительным органам Республики Казахстан, 
министерствам и ведомствам или подведомственным им предприятиям, 
учреждениям и организациям с оставлением в кадрах органов внутренних дел, 
а также убывших на обучение в учебные заведения системы органов 
внутренних дел. 
      3. Предоставить право Министру внутренних дел Республики Казахстан: 
      - устанавливать должностные оклады по всем другим должностям 
применительно к окладам, введенным в действие настоящим постановлением; 
      - при назначении лиц среднего, старшего и высшего начальствующего 
состава органов внутренних дел руководящую и педагогическую работу по 
специальным дисциплинам в высшие и специальные средние учебные заведения 
Министерства внутренних дел Республики Казахстан сохранять им должностные 
оклады (в том числе повышенные) по последним до назначения в учебные 
заведения основным (не временно исполняемым) должностям с учетом 
последующих увеличений в случаях, если оклады окажутся ниже получаемых по 
прежнему месту службы. Выплата сохраненного должностного оклада 
прекращается при понижении в должности, а также при перемещении на 
должности, по которым не предусмотрено сохранение должностного оклада. 
      4. Министерству внутренних дел Республики Казахстан до 1 августа 
1994 г. разработать, согласовать с Министерством финансов и Министерством 
труда Республики Казахстан и внести на рассмотрение Кабинета Министров 
Республики Казахстан Положение о денежном содержании лиц рядового и 
начальствующего состава органов внутренних дел Республики Казахстан. 
      5. Внести в постановление Кабинета Министров Республики Казахстан 
от 28 декабря 1992 г. N 1088 "О повышении денежного содержания 
(заработной платы) личного состава органов внутренних дел Республики 
Казахстан" следующие изменения и дополнения: 
      признать утратившим силу пункты 1 и 2 постановления; 
      в приложении N 11: 
      абзац первый пункта 1 изложить в следующей редакции: 
      "Установить процентную надбавку за непрерывную работу в органах 
внутренних дел лицам, не имеющим специальных воинских званий 
начальствующего состава, в следующих размерах (в месяц): 
      при стаже работы от 3 до 5 лет   - 10 процентов 
                       от 5 до 10 лет  - 15 процентов 
                       от 10 до 15 лет - 20 процентов 
                       от 15 до 20 лет - 25 процентов 
                          свыше 20 лет - 30 процентов" 
      абзацы третий-пятый пункта 1 изложить в новой редакции: 
      "- лицам рядового и начальствующего состава, получающим 
         должностной оклад, в том числе повышенный, и оклад по 
         специальному воинскому званию, - к сумме этих окладов; 
       - слушателям и курсантам учебных заведений МВД Республики 
         Казахстан, получающим сохраненное денежное содержание, 
         которым в период обучения присвоено очередное специальное 
         воинское звание начальствующего состава, - из расчета 
         должностного оклада по ранее занимаемой должности и оклада 
         по персонально присвоенному специальному воинскому званию"; 
      дополнить пункт 2 абзацем следующего содержания: 
      "- утверждать перечни должностей, по которым с учетом специфики 
службы (за исключением должностей милиционеров и должностей, связанных с 
исполнением оперативных и следственных функций) возможно замещение женщин 
из числа лиц рядового и начальствующего состава на период нахождения их в 
отпусках по уходу за ребенком другими работниками в качестве служащих. С 
принятыми в этих случаях работниками заключать срочные договоры. 
Указанным лицам выплачивать установленные по замещаемым должностям 
оклады"; 
      в абзаце первом пункта 4 слово "среднего" заменить словом "рядового 
и"; 
      абзац второй пункта 4 изложить в следующей редакции: 
      "получающим сохраненное денежное содержание - из расчета 
должностного оклада по ранее занимаемой должности, оклада по персонально 
присвоенному специальному воинскому званию и процентной надбавки за 
выслугу лет"; 
      пункты 6, 7, 8 считать соответственно пунктами 5, 6, 7; 
      в пункте 4 раздела "Повышения должностных окладов за особые условия 
несения службы" приложения N 12 исключить слова "а также лиц, не имеющих 
званий начальствующего состава". 
      6. Считать утратившими силу пункты 1 и 2 постановления Кабинета 
Министров Республики Казахстан от 19 июля 1993 г. N 622 "О повышении 
денежного содержания (заработной платы) личного состава органов 
внутренних дел Республики Казахстан". 
      7. Ввести условия оплаты труда, предусмотренные настоящим 
постановлением, с 1 февраля 1994 г., за исключением абзаца четвертого 
пункта 5, вводимого в действие с 1 апреля 1994 г.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N 1 
                                   к постановлению Кабинета Министров 
                                         Республики Казахстан 
                                       от 18 мая 1994 г. N 530 
                    Должностные оклады 
          начальствующего состава центрального аппарата 
                  МВД Республики Казахстан 
--------------------------------------------------------------------- 
          Наименование должностей             ! Месячные должностные 
                                              ! оклады (в тенге) 
--------------------------------------------------------------------- 
                     1                        !            2 
--------------------------------------------------------------------- 
</w:t>
      </w:r>
    </w:p>
    <w:p>
      <w:pPr>
        <w:spacing w:after="0"/>
        <w:ind w:left="0"/>
        <w:jc w:val="left"/>
      </w:pPr>
      <w:r>
        <w:rPr>
          <w:rFonts w:ascii="Times New Roman"/>
          <w:b w:val="false"/>
          <w:i w:val="false"/>
          <w:color w:val="000000"/>
          <w:sz w:val="28"/>
        </w:rPr>
        <w:t>
Министр                                                  730 
Первый заместитель министра                              670 
Заместитель министра                                     630 
Начальник Главного управления                            590 
Заместитель начальника Главного управления, 
начальник самостоятельного управления                    550 
Начальник управления в составе Главного управления, заместитель 
начальника самостоятельного управления, помощник Министра, помощник 
начальника Главного 
управления                                               520 
Начальник отдела                                         490 
Заместитель начальника отдела                            450 
Старший следователь по особо важным делам, главный специалист, главный 
ревизор, старший инспектор 
по особым поручениям, начальник отделения                420 
Старшие: следователь, оперуполномоченный, эксперт, 
          инспектор, инженер, ревизор, инструктор, 
          сотрудник                                       380 
Следователь, оперуполномоченный, эксперт, 
инспектор, инженер, ревизор, инструктор, сотрудник       310 
Примечания: 1. Должностные оклады настоящей таблицы распространяются 
             на лиц начальствующего состава аппарата Главного 
             управления оперативной службы, Главного управления 
             охраны, оперативно-технического управления, 
             информационного центра, специальной 
             научно-исследовательской лаборатории. 
             2. Должностные оклады работников полка милиции по охране 
             правительственных учреждений и дипломатических 
             представительств ГУО при МВД Республики Казахстан 
             повышаются на 15 процентов. 
</w:t>
      </w:r>
      <w:r>
        <w:br/>
      </w:r>
      <w:r>
        <w:rPr>
          <w:rFonts w:ascii="Times New Roman"/>
          <w:b w:val="false"/>
          <w:i w:val="false"/>
          <w:color w:val="000000"/>
          <w:sz w:val="28"/>
        </w:rPr>
        <w:t>
                                              Таблица N 2 
                                   к постановлению Кабинета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от 18 мая 1994 г. N 530 
                     Должностные оклады 
          начальствующего состава управления внутренних дел 
          областей, Главного управления внутренних дел г. Алматы, 
                    УВД на транспорте 
--------------------------------------------------------------------- 
            Наименование должностей             ! Месячные должностные 
                                                ! оклады (в тенге) 
--------------------------------------------------------------------- 
                       1                        !          2 
--------------------------------------------------------------------- 
Начальник Главного управления (управления) 
внутренних дел                                           540 
</w:t>
      </w:r>
    </w:p>
    <w:p>
      <w:pPr>
        <w:spacing w:after="0"/>
        <w:ind w:left="0"/>
        <w:jc w:val="left"/>
      </w:pPr>
      <w:r>
        <w:rPr>
          <w:rFonts w:ascii="Times New Roman"/>
          <w:b w:val="false"/>
          <w:i w:val="false"/>
          <w:color w:val="000000"/>
          <w:sz w:val="28"/>
        </w:rPr>
        <w:t>
Первый заместитель начальника Главного управления 
(управления) внутренних дел                              490 
Заместитель начальника Главного управления 
(управления) внутренних дел                              460 
Начальники: управления, штаба                            420 
Начальник самостоятельного отдела, штаба                 400 
Заместитель начальника: управления, штаба                390 
Заместитель начальника: самостоятельного отдела, 
штаба                                                    380 
Начальник отдела управления                              350 
Заместитель начальника отдела управления                 340 
Старший следователь по особо важным делам, старший оперуполномоченный по 
особо важным делам, главный специалист, старший инспектор по особым 
поручениям                                               320 
Старший: следователь, оперуполномоченный, эксперт, 
          инспектор, инженер, ревизор, инструктор, 
          сотрудник                                       310 
Следователь, оперуполномоченный, инспектор, 
инженер, ревизор, инструктор, сотрудник                  240 
Примечания: 1. Должностные оклады настоящей таблицы распространяются 
             на лиц начальствующего состава управлений (отделов) 
             оперативной службы, охраны, информационных центров. 
             2. Должностные оклады сотрудников ГУВД г. Алматы, 
             а также управления Главного управления по борьбе с 
             организованной преступностью и коррупцией МВД Республики 
             Казахстан по г. Алматы повышаются на 15 процентов.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N 3 
                                   к постановлению Кабинета Министров 
                                            Республики Казахстан 
                                          от 18 мая 1994 г. N 530 
                       Должностные оклады 
           начальствующего состава управления внутренних дел 
                       города Ленинска 
--------------------------------------------------------------------- 
                  Наименование должностей       ! месячные должностные 
                                                ! оклады (в тенге) 
--------------------------------------------------------------------- 
                         1                      !          2 
--------------------------------------------------------------------- 
</w:t>
      </w:r>
    </w:p>
    <w:p>
      <w:pPr>
        <w:spacing w:after="0"/>
        <w:ind w:left="0"/>
        <w:jc w:val="left"/>
      </w:pPr>
      <w:r>
        <w:rPr>
          <w:rFonts w:ascii="Times New Roman"/>
          <w:b w:val="false"/>
          <w:i w:val="false"/>
          <w:color w:val="000000"/>
          <w:sz w:val="28"/>
        </w:rPr>
        <w:t>
Начальник управления                                     490 
Первый заместитель начальника управления                 450 
Заместитель начальника управления                        420 
Начальник отдела                                         390 
Старший следователь по особо важным делам, начальники: инспекции по делам 
несовершеннолетних, 
инспекции исправительных работ                           320 
Старшие: следователь, оперуполномоченный, эксперт, инспектор, инженер, 
инспектор-дежурный, 
госавтоинспектор, инструктор                             300 
Следователь, оперуполномоченный, эксперт, инспектор, инженер, 
инспектор-дежурный, 
госавтоинспектор, инструктор                             240 
Примечание. Должностные оклады настоящей таблицы распространяются 
             на лиц начальствующего состава отделов (отделений) 
             оперативной службы, охраны, информационного центра.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N 4 
                                   к постановлению Кабинета Министров 
                                            Республики Казахстан 
                                          от 18 мая 1994 г. N 530 
                       Должностные оклады 
                начальствующего состава городских и районных 
                управлений, районных отделов внутренних дел 
--------------------------------------------------------------------- 
                  Наименование должностей     ! Месячные должностные 
                                              ! оклады (в тенге) 
--------------------------------------------------------------------- 
                       1                      !            2 
--------------------------------------------------------------------- 
Начальники: городского отдела, районного 
управления внутренних дел                                360 
Заместитель начальника городского отдела, 
</w:t>
      </w:r>
    </w:p>
    <w:p>
      <w:pPr>
        <w:spacing w:after="0"/>
        <w:ind w:left="0"/>
        <w:jc w:val="left"/>
      </w:pPr>
      <w:r>
        <w:rPr>
          <w:rFonts w:ascii="Times New Roman"/>
          <w:b w:val="false"/>
          <w:i w:val="false"/>
          <w:color w:val="000000"/>
          <w:sz w:val="28"/>
        </w:rPr>
        <w:t>
районного управления внутренних дел                      320 
Начальник районного отдела внутренних дел                310 
Старшие: следователь, оперуполномоченный, эксперт, инспектор дознания, 
инженер, инспектор-дежурный, участковый инспектор милиции, 
госавтоинспектор, сотрудник, инструктор                  240 
Следователь, оперупономоченный, эксперт, инспектор, инспектор дознания, 
инженер, инспектор-дежурный, участковый инспектор милиции, 
госавтоинспектор, 
сотрудник, инструктор                                    230 
Примечания: 1. Должностные оклады настоящей таблицы распространяются 
             на лиц начальствующего состава отделов, отделений 
             оперативной службы, охраны подразделений 8 управления 
             МВД Республики Казахстан. 
             2. Должностные оклады сотрудников районных управлений, 
             отделов и отделений ГУВД г. Алматы повышаются на 15 
             процентов. 
                                              Таблица N 5 
                                  к постановлению Кабинета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от 18 мая 1994 г. N 530 
                            Должностные оклады 
            начальствующего состава высших учебных заведений 
                      МВД Республики Казахстан 
--------------------------------------------------------------------- 
                  Наименование должностей       ! Месячные должностные 
                                                ! оклады (в тенге) 
--------------------------------------------------------------------- 
                        1                                  2 
--------------------------------------------------------------------- 
</w:t>
      </w:r>
    </w:p>
    <w:p>
      <w:pPr>
        <w:spacing w:after="0"/>
        <w:ind w:left="0"/>
        <w:jc w:val="left"/>
      </w:pPr>
      <w:r>
        <w:rPr>
          <w:rFonts w:ascii="Times New Roman"/>
          <w:b w:val="false"/>
          <w:i w:val="false"/>
          <w:color w:val="000000"/>
          <w:sz w:val="28"/>
        </w:rPr>
        <w:t>
Начальник школы, училища                                 540 
Первый заместитель начальника школы, училища             490 
Заместитель начальника школы, училища; начальник 
академических курсов (ВАК)                               480 
Начальник факультета школы, училища; заместитель 
начальника высших академических курсов (ВАК)             460 
</w:t>
      </w:r>
      <w:r>
        <w:br/>
      </w:r>
      <w:r>
        <w:rPr>
          <w:rFonts w:ascii="Times New Roman"/>
          <w:b w:val="false"/>
          <w:i w:val="false"/>
          <w:color w:val="000000"/>
          <w:sz w:val="28"/>
        </w:rPr>
        <w:t>
                    Профессорско-преподавательский состав 
Начальник кафедры                                        460 
Заместитель начальника кафедры                           420 
Профессор                                                390 
Доцент                                                   380 
Старший преподаватель                                    350 
Преподаватель                                            310 
Примечание. Должностные оклады сотрудников АВШ, АВТУ и КВШ 
              повышаются на 15 процентов.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N 6 
                                   к постановлению Кабинета Министров 
                                         Республики Казахстан 
                                        от 18 мая 1994 г. N 530 
                  Должностные оклады 
                 начальствующего состава специальных средних 
                 учебных заведений МВД Республики Казахстан 
--------------------------------------------------------------------- 
                 Наименование должностей       ! Месячные должностные 
                                               ! оклады (в тенге) 
--------------------------------------------------------------------- 
                          1                    !         2 
--------------------------------------------------------------------- 
</w:t>
      </w:r>
    </w:p>
    <w:p>
      <w:pPr>
        <w:spacing w:after="0"/>
        <w:ind w:left="0"/>
        <w:jc w:val="left"/>
      </w:pPr>
      <w:r>
        <w:rPr>
          <w:rFonts w:ascii="Times New Roman"/>
          <w:b w:val="false"/>
          <w:i w:val="false"/>
          <w:color w:val="000000"/>
          <w:sz w:val="28"/>
        </w:rPr>
        <w:t>
Начальник школы (училища)                                510 
Заместитель начальника школы (училища)                   440 
Начальник цикла (факультета)                             360 
Старший преподаватель                                    320 
Преподаватель                                            280 
Примечание. Должностные оклады профессорско-преподавательского 
             состава специальных средних учебных заведений с 
             многоуровневой подготовкой повышаются на 10 процентов.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N 7 
                                   к постановлению Кабинета Министров 
                                          Республики Казахстан 
                                        от 18 мая 1994 г. N 530 
                         Должностные оклады 
            лиц рядового и младшего начальствующего состава 
               органов внутренних дел 
--------------------------------------------------------------------- 
                   Наименование должностей     ! Месячные должностные 
                                               ! оклады (в тенге) 
--------------------------------------------------------------------- 
                            1                  !           2 
--------------------------------------------------------------------- 
1. Младший: оперуполномоченный уголовного розыска, 
</w:t>
      </w:r>
    </w:p>
    <w:p>
      <w:pPr>
        <w:spacing w:after="0"/>
        <w:ind w:left="0"/>
        <w:jc w:val="left"/>
      </w:pPr>
      <w:r>
        <w:rPr>
          <w:rFonts w:ascii="Times New Roman"/>
          <w:b w:val="false"/>
          <w:i w:val="false"/>
          <w:color w:val="000000"/>
          <w:sz w:val="28"/>
        </w:rPr>
        <w:t>
    оперуполномоченный по борьбе с экономическими 
    преступлениями, инспектор - кинолог, инспектор 
    службы сопровождения, инспектор второй спецгруппы, 
    инспектор автомобильной службы, инспектор охраны, 
    инспектор военизированной пожарной охраны, баз 
    военного и специального снабжения, инспектор 
    оперативной связи; заведующий: складом имущества 
    "НЗ", складом вооружения (он же оружейный мастер), 
    секцией баз военного и специального снабжения; 
    ветеринарный фельдшер: кавалерийского строевого 
    подразделения, центрального питомника служебного 
    собаководства; техники всех наименований; 
    помощники: следователя, дежурного, командира 
    взвода; старший инспектор: дорожно-патрульной службы, 
    смены; инструктор: производственного обучения, по 
    вождению и практической езде, по боевой и физической 
    подготовке; дежурный по досмотру; командир: 
    отделения, катера, старшина подразделения 
    а) города 1 тарифной группы                           230 
    б) остальные местности                                220 
</w:t>
      </w:r>
      <w:r>
        <w:br/>
      </w:r>
      <w:r>
        <w:rPr>
          <w:rFonts w:ascii="Times New Roman"/>
          <w:b w:val="false"/>
          <w:i w:val="false"/>
          <w:color w:val="000000"/>
          <w:sz w:val="28"/>
        </w:rPr>
        <w:t>
2. Милиционеры: отряда специального и особого 
    назначения, группы задержания пункта централизованной 
    охраны, патрульно-постовой службы; снайпер отряда 
    специального назначения, боец штурмовой группы отряда 
    специального назначения, взрывник отряда специального 
    назначения, старший дежурный по режиму 
    приемника-распределителя для несовершеннолетних, 
    инспектор дорожно-патрульной службы; старший: моторист, 
    мастер, рулевой, механик 
    а) города 1 тарифной группы                           220 
    б) остальные местности                                210 
</w:t>
      </w:r>
      <w:r>
        <w:br/>
      </w:r>
      <w:r>
        <w:rPr>
          <w:rFonts w:ascii="Times New Roman"/>
          <w:b w:val="false"/>
          <w:i w:val="false"/>
          <w:color w:val="000000"/>
          <w:sz w:val="28"/>
        </w:rPr>
        <w:t>
3. Милиционер (кроме должностей милиционеров, по 
    которым оклады установлены пунктом 1 настоящей 
    таблицы), дежурный по режиму приемника-распределителя 
    для несовершеннолетних 
    а) города 1 тарифной группы                           210 
    б) остальные местности                                200 
</w:t>
      </w:r>
      <w:r>
        <w:br/>
      </w:r>
      <w:r>
        <w:rPr>
          <w:rFonts w:ascii="Times New Roman"/>
          <w:b w:val="false"/>
          <w:i w:val="false"/>
          <w:color w:val="000000"/>
          <w:sz w:val="28"/>
        </w:rPr>
        <w:t>
4. Оружейный мастер, начальник тира высших 
    учебных заведений МВД, старший мастер (он же 
    заведующий учебно-производственной мастерской), 
    старший мастер производственного обучения, 
    диспетчер, дежурный по связи, контролер: 
    контрольно-пропускного пункта, баз военного и 
    специального снабжения МВД 
    а) города 1 тарифной группы                           200 
    б) остальные местности                                190 
</w:t>
      </w:r>
      <w:r>
        <w:br/>
      </w:r>
      <w:r>
        <w:rPr>
          <w:rFonts w:ascii="Times New Roman"/>
          <w:b w:val="false"/>
          <w:i w:val="false"/>
          <w:color w:val="000000"/>
          <w:sz w:val="28"/>
        </w:rPr>
        <w:t>
5. Водитель - сотрудник: 
    а) города 1 тарифной группы                           210 
    б) остальные местности                                200 
</w:t>
      </w:r>
      <w:r>
        <w:br/>
      </w:r>
      <w:r>
        <w:rPr>
          <w:rFonts w:ascii="Times New Roman"/>
          <w:b w:val="false"/>
          <w:i w:val="false"/>
          <w:color w:val="000000"/>
          <w:sz w:val="28"/>
        </w:rPr>
        <w:t>
6. Военизированной пожарной охраны в городах и 
    районах: 
    а) старший инструктор: химической и радиационной 
    разведки, спасателей, по вождению пожарной 
    машины - водитель; старший техник охраны, 
    старшина, старший водитель, начальник радиостанций, 
    старший водолаз                                       220 
    б) командир отделения, старшие: мастер, моторист, 
    респираторщик, механик, водитель; начальник 
    отдельного караула, водитель учебно-боевой машины, 
    старший инструктор газодымозащитной службы            210 
    в) старший: пожарный, прожекторист, 
    радиотелеграфист; моторист, рулевой, электрик 
    (на пожарных судах), машинист; начальник отдельного 
    поста, респираторщик, мастер-спасатель                200 
    г) пожарный, радиотелеграфист, диспетчер, повар 
    регионального специального отряда военизированной 
    пожарной охраны МВД по проведению первоочередных 
    аварийно-спасательных работ; радиотелефонист, 
    прожекторист, водолаз, химик-дозиметрист              190 
</w:t>
      </w:r>
      <w:r>
        <w:br/>
      </w:r>
      <w:r>
        <w:rPr>
          <w:rFonts w:ascii="Times New Roman"/>
          <w:b w:val="false"/>
          <w:i w:val="false"/>
          <w:color w:val="000000"/>
          <w:sz w:val="28"/>
        </w:rPr>
        <w:t>
7. Исправительно-трудовые учреждения, следственные 
    изоляторы, отделы охраны психиатрических больниц 
    со строгим наблюдением и надзором за лицами, 
    в них содержащимися 
    а) пожарный                                           190 
    б) старший пожарный                                   200 
    в) контролер: следственного изолятора, 
    воспитательно-трудовой колонии, отдела охраны 
    психиатрической больницы со строгим наблюдением 
    и надзором за лицами, в них содержащимися             210 
    г) старший контролер: следственного изолятора, 
    отдела охраны психиатрической больницы со строгим 
    наблюдением и надзором за лицами, в них 
    содержащимися; начальник караула 
    воспитательно-трудовой колонии                        220 
    д) старший по корпусу следственного изолятора         230 
    е) контролер тюрьмы                                   220 
    ж) старший контролер тюрьмы                           230 
    з) старший по корпусу тюрьмы                          230 
Примечания: 
      1. По должностям "милиционер-водитель", "милиционер-моторист", 
      "милиционер-кинолог", "милиционер-кавалерист" месячные 
      должностные оклады устанавливаются в размерах, предусмотренных 
      настоящей схемой по должности "милиционер" соответствующего 
      подразделения. 
      2. По должности "пожарный-моторист", 
      "пожарный-радиотелеграфист", "пожарный прожекторист", 
      "старший пожарный-радиотелеграфист", 
      "старший пожарный-прожекторист" месячные должностные оклады 
      устанавливаются в размерах, предусмотренных настоящей схемой по 
      должностям "пожарный" и "старший пожарный" соответствующего 
      подразделения. 
      3. Должностные оклады настоящей таблицы распространяются 
      на лиц рядового и младшего начальствующего состава управлений 
      (отделов) оперативной службы, охраны, подразделений, 
      подчиненных 8 управлению МВД Республики Казахстан. 
      4. Должностные оклады лиц рядового и младшего начальствующего 
      состава ГУВД г. Алматы и управления Главного управления по 
      борьбе с организованной преступностью и коррупцией МВД 
      Республики Казахстан по г. Алматы повышаются на 15 процентов. 
      5. Должностные оклады лиц рядового и младшего начальствующего 
      состава полка милиции по охране правительственных учреждений 
      и дипломатических представителств ГУО при МВД Республики 
      Казахстан повышаются на 15 процентов. 
</w:t>
      </w:r>
      <w:r>
        <w:br/>
      </w:r>
      <w:r>
        <w:rPr>
          <w:rFonts w:ascii="Times New Roman"/>
          <w:b w:val="false"/>
          <w:i w:val="false"/>
          <w:color w:val="000000"/>
          <w:sz w:val="28"/>
        </w:rPr>
        <w:t>
                                              Таблица N 8 
                                   к постановлению Кабинета Министров 
                                         Республики Казахстан 
                                        от 18 мая 1994 г. N 530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работников, не имеющих специальных воинских званий 
           начальствующего состава, аппаратов МВД, ГУВД города 
           Алматы, УВД города Ленинска, УВД областей, управлений 
      (отделов) внутренних дел на транспорте и других подразделений 
                             органов внутренних дел 
--------------------------------------------------------------------- 
        Наименование должностей  ! Месячные должностные оклады 
                                 !         (в тенге) 
                                 !------------------------------------ 
                                 ! аппарат ! аппарат ГУВД  ! остальные 
                                 !  МВД    ! г. Алматы, УВД! подразде 
                                 !         ! обл., УВДТ,УВД! ления 
                                 !         ! г. Ленинска   ! 
--------------------------------------------------------------------- 
                  1              !    2    !       3       !     4 
--------------------------------------------------------------------- 
</w:t>
      </w:r>
    </w:p>
    <w:p>
      <w:pPr>
        <w:spacing w:after="0"/>
        <w:ind w:left="0"/>
        <w:jc w:val="left"/>
      </w:pPr>
      <w:r>
        <w:rPr>
          <w:rFonts w:ascii="Times New Roman"/>
          <w:b w:val="false"/>
          <w:i w:val="false"/>
          <w:color w:val="000000"/>
          <w:sz w:val="28"/>
        </w:rPr>
        <w:t>
Главный бухгалтер, начальник отдела (начальник финчасти), 
главный научный сотрудник          440          420           360 
Заместитель главного бухгалтера, заместитель начальника отдела 
(заместитель начальника финчасти)  430          400           340 
Руководитель группы учета бухгалтерии, начальник: отделения, 
адресно-справочного бюро, главный 
бухгалтер управления, отдела       420          380           320 
Заместитель начальника: отделения, адресно-справочного бюро, главный 
специалист                         400          320           240 
</w:t>
      </w:r>
      <w:r>
        <w:rPr>
          <w:rFonts w:ascii="Times New Roman"/>
          <w:b w:val="false"/>
          <w:i w:val="false"/>
          <w:color w:val="000000"/>
          <w:sz w:val="28"/>
        </w:rPr>
        <w:t>
</w:t>
      </w:r>
    </w:p>
    <w:p>
      <w:pPr>
        <w:spacing w:after="0"/>
        <w:ind w:left="0"/>
        <w:jc w:val="left"/>
      </w:pPr>
      <w:r>
        <w:rPr>
          <w:rFonts w:ascii="Times New Roman"/>
          <w:b w:val="false"/>
          <w:i w:val="false"/>
          <w:color w:val="000000"/>
          <w:sz w:val="28"/>
        </w:rPr>
        <w:t>
Ведущий специалист                 380          300           235 
Специалист 1 категории             310          240           230 
Специалист 2 категории             280          210           200 
Специалист                         250          200           175 
                    Служащие 
--------------------------------------------------------------------- 
           Наименование должностей             ! Месячные должностные 
                                               ! оклады (в тенге) 
                                               ! --------------------- 
                                               ! МВД, ГУВД ! остальные 
                                               ! г. Алматы,! подразде 
                                               ! УВД г. Ле ! ления 
                                               ! ниска, УВДТ 
--------------------------------------------------------------------- 
                      1                        !      2    !    3 
--------------------------------------------------------------------- 
</w:t>
      </w:r>
    </w:p>
    <w:p>
      <w:pPr>
        <w:spacing w:after="0"/>
        <w:ind w:left="0"/>
        <w:jc w:val="left"/>
      </w:pPr>
      <w:r>
        <w:rPr>
          <w:rFonts w:ascii="Times New Roman"/>
          <w:b w:val="false"/>
          <w:i w:val="false"/>
          <w:color w:val="000000"/>
          <w:sz w:val="28"/>
        </w:rPr>
        <w:t>
Заведующие: канцелярией, архивом                   240        200 
Старшие: инспектор, кассир, статистик, инструктор, техники всех 
наименований, архивариус, паспортист, картотетчик, регистратор; 
ответственный секретарь; заведующие: машинописным бюро, 
копировально-множительным бюро                     200        180 
Заведующие: экспедицией, хозяйством, общежитием, складом, столовой, 
фотолабораторией, кабинетом, делопроизводством; начальник кабинета; 
инспектор, статистик, инструктор, архивариус, паспортист, казначей 
(кассир), чертежник; техники всех наименований, 
картотетчик                                        170        150 
Старший делопроизводитель, комендант, 
фотограф                                           130        130 
Делопроизводитель, архивариус                      100        100 
Стенографистка 1 категории                         200        200 
Стенографистка 2 категории, секретарь-стенографистка, машинистка 1 
категории, 
машинистка диктофоной группы                       170        170 
Машинистка 2 категории, секретарь-машинистка, 
секретарь                                          130        130 
Экспедитор                                          80         80 
Примечания: 1. Должностные оклады сотрудников ГУВД г. Алматы 
             повышаются на 15 процентов. 
             2. Должностные оклады сотрудников полка милиции по 
             охране правительственных учреждений и дипломатических 
             представительств ГУО при МВД Республики Казахстан 
             повышаются на 15 процентов.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