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079de" w14:textId="cc079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должностных окладах работников аппаратов сельских и поселковых администраций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19 мая 1994 г. N 540. Утратило силу - постановлением Правительства РК от 20 августа 1996 г. N 1033 ~P961033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схему должностных окладов работников аппаратов
сельских и поселковых администраций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Ввести в действие настоящее постановление с 1 февраля
1994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соответствии с постановлением Кабинета Министров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18 апреля 1994 г. N 397 "Об увеличении
должностных окладов работников органов государственного управления
Республики Казахстан" должностные оклады работников сельских
и поселковых администраций, утвержденные настоящим постановлением,
с 1 апреля 1994 г. увеличиваются в 2,5 раза.
            Премьер-министр
         Республики Казахстан
                                         Приложение
                             к постановлению Кабинета Министров
                                    Республики Казахстан
                                  от 19 мая 1994 г. N 540
                     Должностные оклады
            работников аппаратов сельских и поселковых
               администраций Республики Казахстан
                                                   (в тенге)
---------------------------------------------------------------------
                      ! Месячные должностные оклады при
                      ! численности населения (тысяч человек)
                      -----------------------------------------------
                      ! свыше 10 ! от 7,5 ! от 5 до ! от 3 до ! до 3 
                      !          !   10   !  7,2    !   5     !
---------------------------------------------------------------------
Глава администрации        390     380       360       350      330
Заместитель главы
администрации              350     340       330       310      290
                   Должностные оклады, единые для всех групп
Старший инспектор                  180
Инспектор, кассир,
счетовод                           150
Машинистка                         130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