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9eab" w14:textId="8e49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отдельные виды товаpов наpодного потpебления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мая 1994 г. N 557. Утратило силу - постановлением Кабинета Министров РК от 14 июля 1995 г. N 974 ~P950974.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Кабинета Министров РК от 14.07.1995 </w:t>
      </w:r>
      <w:r>
        <w:rPr>
          <w:rFonts w:ascii="Times New Roman"/>
          <w:b w:val="false"/>
          <w:i w:val="false"/>
          <w:color w:val="ff0000"/>
          <w:sz w:val="28"/>
        </w:rPr>
        <w:t>№ 974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 Об акцизах"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акцизов на товары народного потребления, производимые в республике,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ставки акцизов применяются к оборотам по счетам, оплаченным за отгруженные подакцизные товары (продукцию), исходя из свободных отпускных цен без налога на добавленную стоимость, с 1 июня 1994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5 февраля 1993 г. N 90 "О ставках акцизов на отдельные виды товаров народного потребления" (САПП Республики Казахстан, 1993 г., N 3, ст. 34).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1994 г. N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АКЦИЗОВ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отдельные виды товаров народного потребления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постановлениями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4 октября 1994 г. N 1109, от 13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1995 г. N 146, от 19 апреля 1995 г. N 512, от 14 апреля 1995 г. N 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! Ставки акцизов в процентах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Наименование товаров             ! к стоимости в отпускных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! ценах без налога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!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-----------------------------------------!---------------------------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1                       !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-----------------------------------------!---------------------------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Спирт этиловый питьевой                             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Спирт этиловый ректификованный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пищевого сырья (кроме отпускаемого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выработки ликеро-водочных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крепленых напитков (соков),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вина, бальзама, на медицинские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перечню предприятий,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учреждений, утверждаемому Кабинетом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Министров Республики Казахстан)                     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Ликеры, крепленные напитки и бальзам                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Вина                                                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                                               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Шоколад                                             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Икра осетровая и лососевых рыб, готовая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деликатесная продукция из ценных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 (в том числе консервы):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лососевые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осетровые ( белуга, бестер, осетр,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севрюга, стерлядь)                                  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 (папиросы, сигареты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классам)                                             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из ценных видов меха: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пальто, полупальто, жакеты, куртки,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палантины, горжеты, косынки, пелерины,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уборы, воротники, пластины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лекал 15 кв. дм и свыше                    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головные уборы, воротники                         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 из натуральной кожи                          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Высококачественные изделия из фарфора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хрусталя                                          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Ювелирные изделия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золота                                            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платины                                           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серебра                                           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Шины (автопокрышки) для легковых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автомобилей                                          30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