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b5b2b" w14:textId="eeb5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об условиях труда работников Республики Казахстан за границей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31 мая 1994 г. N 577. Утратило силу - постановлением Правительства РК от 6 января 2006 года N 23 (P060023).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06.01.2006 </w:t>
      </w:r>
      <w:r>
        <w:rPr>
          <w:rFonts w:ascii="Times New Roman"/>
          <w:b w:val="false"/>
          <w:i w:val="false"/>
          <w:color w:val="ff0000"/>
          <w:sz w:val="28"/>
        </w:rPr>
        <w:t>№ 23</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В связи с расширением международных торгово-экономических, политических и культурных связей Республики Казахстан Кабинет Министров Республики Казахстан постановляет:</w:t>
      </w:r>
    </w:p>
    <w:bookmarkEnd w:id="0"/>
    <w:p>
      <w:pPr>
        <w:spacing w:after="0"/>
        <w:ind w:left="0"/>
        <w:jc w:val="both"/>
      </w:pPr>
      <w:r>
        <w:rPr>
          <w:rFonts w:ascii="Times New Roman"/>
          <w:b w:val="false"/>
          <w:i w:val="false"/>
          <w:color w:val="000000"/>
          <w:sz w:val="28"/>
        </w:rPr>
        <w:t xml:space="preserve">
      1. Утвердить прилагаемые Правила об условиях труда работников Республики Казахстан за границей.  </w:t>
      </w:r>
    </w:p>
    <w:p>
      <w:pPr>
        <w:spacing w:after="0"/>
        <w:ind w:left="0"/>
        <w:jc w:val="both"/>
      </w:pPr>
      <w:r>
        <w:rPr>
          <w:rFonts w:ascii="Times New Roman"/>
          <w:b w:val="false"/>
          <w:i w:val="false"/>
          <w:color w:val="000000"/>
          <w:sz w:val="28"/>
        </w:rPr>
        <w:t xml:space="preserve">
      2. Ввести в действие Правила об условиях труда работников Республики Казахстан за границей с 1 июня 1994 г. </w:t>
      </w:r>
    </w:p>
    <w:tbl>
      <w:tblPr>
        <w:tblW w:w="0" w:type="auto"/>
        <w:tblCellSpacing w:w="0" w:type="auto"/>
        <w:tblBorders>
          <w:top w:val="none"/>
          <w:left w:val="none"/>
          <w:bottom w:val="none"/>
          <w:right w:val="none"/>
          <w:insideH w:val="none"/>
          <w:insideV w:val="none"/>
        </w:tblBorders>
      </w:tblPr>
      <w:tblGrid>
        <w:gridCol w:w="10921"/>
        <w:gridCol w:w="1379"/>
      </w:tblGrid>
      <w:tr>
        <w:trPr>
          <w:trHeight w:val="30" w:hRule="atLeast"/>
        </w:trPr>
        <w:tc>
          <w:tcPr>
            <w:tcW w:w="109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 Республики Казахстан</w:t>
            </w:r>
          </w:p>
        </w:tc>
        <w:tc>
          <w:tcPr>
            <w:tcW w:w="13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Кабинета Министров</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31 мая 1994 г. N 577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Правила </w:t>
      </w:r>
    </w:p>
    <w:p>
      <w:pPr>
        <w:spacing w:after="0"/>
        <w:ind w:left="0"/>
        <w:jc w:val="both"/>
      </w:pPr>
      <w:r>
        <w:rPr>
          <w:rFonts w:ascii="Times New Roman"/>
          <w:b w:val="false"/>
          <w:i w:val="false"/>
          <w:color w:val="000000"/>
          <w:sz w:val="28"/>
        </w:rPr>
        <w:t xml:space="preserve">
      об условиях труда работников Республики </w:t>
      </w:r>
    </w:p>
    <w:p>
      <w:pPr>
        <w:spacing w:after="0"/>
        <w:ind w:left="0"/>
        <w:jc w:val="both"/>
      </w:pPr>
      <w:r>
        <w:rPr>
          <w:rFonts w:ascii="Times New Roman"/>
          <w:b w:val="false"/>
          <w:i w:val="false"/>
          <w:color w:val="000000"/>
          <w:sz w:val="28"/>
        </w:rPr>
        <w:t xml:space="preserve">
      Казахстан за границей </w:t>
      </w:r>
    </w:p>
    <w:p>
      <w:pPr>
        <w:spacing w:after="0"/>
        <w:ind w:left="0"/>
        <w:jc w:val="both"/>
      </w:pPr>
      <w:r>
        <w:rPr>
          <w:rFonts w:ascii="Times New Roman"/>
          <w:b w:val="false"/>
          <w:i w:val="false"/>
          <w:color w:val="000000"/>
          <w:sz w:val="28"/>
        </w:rPr>
        <w:t xml:space="preserve">
      I.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Настоящие Правила распространяются:  </w:t>
      </w:r>
    </w:p>
    <w:p>
      <w:pPr>
        <w:spacing w:after="0"/>
        <w:ind w:left="0"/>
        <w:jc w:val="both"/>
      </w:pPr>
      <w:r>
        <w:rPr>
          <w:rFonts w:ascii="Times New Roman"/>
          <w:b w:val="false"/>
          <w:i w:val="false"/>
          <w:color w:val="000000"/>
          <w:sz w:val="28"/>
        </w:rPr>
        <w:t xml:space="preserve">
      а) на работников Республики Казахстан, направленных из Республики Казахстан или принятых на работу за границей из числа членов семей этих работников на штатные должности в бюджетные учреждения Республики Казахстан за границей (далее - учреждения Республики Казахстан за границей);  </w:t>
      </w:r>
    </w:p>
    <w:p>
      <w:pPr>
        <w:spacing w:after="0"/>
        <w:ind w:left="0"/>
        <w:jc w:val="both"/>
      </w:pPr>
      <w:r>
        <w:rPr>
          <w:rFonts w:ascii="Times New Roman"/>
          <w:b w:val="false"/>
          <w:i w:val="false"/>
          <w:color w:val="000000"/>
          <w:sz w:val="28"/>
        </w:rPr>
        <w:t xml:space="preserve">
      б) на других работников, приравненных по условиям материального обеспечения (с учетом льгот и преимуществ, установленных для них законодательством Республики Казахстан) к работникам бюджетных учреждений Республики Казахстан за границей;  </w:t>
      </w:r>
    </w:p>
    <w:p>
      <w:pPr>
        <w:spacing w:after="0"/>
        <w:ind w:left="0"/>
        <w:jc w:val="both"/>
      </w:pPr>
      <w:r>
        <w:rPr>
          <w:rFonts w:ascii="Times New Roman"/>
          <w:b w:val="false"/>
          <w:i w:val="false"/>
          <w:color w:val="000000"/>
          <w:sz w:val="28"/>
        </w:rPr>
        <w:t xml:space="preserve">
      в) на работников органов государственной власти и управления, государственных предприятий, организаций и учреждений, выезжающих в кратковременные служебные командировки за границу.  </w:t>
      </w:r>
    </w:p>
    <w:bookmarkStart w:name="z3"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Примечания:  </w:t>
      </w:r>
    </w:p>
    <w:p>
      <w:pPr>
        <w:spacing w:after="0"/>
        <w:ind w:left="0"/>
        <w:jc w:val="both"/>
      </w:pPr>
      <w:r>
        <w:rPr>
          <w:rFonts w:ascii="Times New Roman"/>
          <w:b w:val="false"/>
          <w:i w:val="false"/>
          <w:color w:val="000000"/>
          <w:sz w:val="28"/>
        </w:rPr>
        <w:t xml:space="preserve">
      1. Условия труда внештатных работников, принятых на месте на работу в учреждения Республики Казахстан за границей из числа членов семей работников республики, регулируются в соответствии с приложением N 5 к настоящим Правилам.  </w:t>
      </w:r>
    </w:p>
    <w:p>
      <w:pPr>
        <w:spacing w:after="0"/>
        <w:ind w:left="0"/>
        <w:jc w:val="both"/>
      </w:pPr>
      <w:r>
        <w:rPr>
          <w:rFonts w:ascii="Times New Roman"/>
          <w:b w:val="false"/>
          <w:i w:val="false"/>
          <w:color w:val="000000"/>
          <w:sz w:val="28"/>
        </w:rPr>
        <w:t xml:space="preserve">
      2. Условия труда работников Республики Казахстан, направленных на работу за границу в соответствии с контрактами (договорами, соглашениями) с иностранными предприятиями, организациями и учреждениями, регулируются этими контрактами (договорами, соглашениями) с соблюдением требований законодательства Республики Казахстан о труде.  </w:t>
      </w:r>
    </w:p>
    <w:p>
      <w:pPr>
        <w:spacing w:after="0"/>
        <w:ind w:left="0"/>
        <w:jc w:val="both"/>
      </w:pPr>
      <w:r>
        <w:rPr>
          <w:rFonts w:ascii="Times New Roman"/>
          <w:b w:val="false"/>
          <w:i w:val="false"/>
          <w:color w:val="000000"/>
          <w:sz w:val="28"/>
        </w:rPr>
        <w:t xml:space="preserve">
      2. На работников учреждений Республики Казахстан за границей распространяется действие законодательства Республики Казахстан с учетом особенностей, установленных настоящими Правилами.  </w:t>
      </w:r>
    </w:p>
    <w:p>
      <w:pPr>
        <w:spacing w:after="0"/>
        <w:ind w:left="0"/>
        <w:jc w:val="both"/>
      </w:pPr>
      <w:r>
        <w:rPr>
          <w:rFonts w:ascii="Times New Roman"/>
          <w:b w:val="false"/>
          <w:i w:val="false"/>
          <w:color w:val="000000"/>
          <w:sz w:val="28"/>
        </w:rPr>
        <w:t xml:space="preserve">
      3. Граждане Республики Казахстан, направленные из Республики Казахстан или принятые на месте из числа членов семей этих граждан на штатные должности для работы в учреждениях республики за границей, считаются сотрудниками министерств (ведомств), осуществляющих регулирующую или оперативную деятельность по отношению к соответствующим учреждениям Республики Казахстан за границей.  </w:t>
      </w:r>
    </w:p>
    <w:p>
      <w:pPr>
        <w:spacing w:after="0"/>
        <w:ind w:left="0"/>
        <w:jc w:val="both"/>
      </w:pPr>
      <w:r>
        <w:rPr>
          <w:rFonts w:ascii="Times New Roman"/>
          <w:b w:val="false"/>
          <w:i w:val="false"/>
          <w:color w:val="000000"/>
          <w:sz w:val="28"/>
        </w:rPr>
        <w:t xml:space="preserve">
      Все должностные назначения и перемещения работников в учреждениях Республики Казахстан за границей оформляются приказами (распоряжениями) указанных министерств (ведомств), независимо от приказа по соответствующему учреждению Республики Казахстан за границей. Записи в трудовых книжках об их работе за границей производятся этими министерствами (ведомствами).  </w:t>
      </w:r>
    </w:p>
    <w:bookmarkStart w:name="z4" w:id="2"/>
    <w:p>
      <w:pPr>
        <w:spacing w:after="0"/>
        <w:ind w:left="0"/>
        <w:jc w:val="both"/>
      </w:pPr>
      <w:r>
        <w:rPr>
          <w:rFonts w:ascii="Times New Roman"/>
          <w:b w:val="false"/>
          <w:i w:val="false"/>
          <w:color w:val="000000"/>
          <w:sz w:val="28"/>
        </w:rPr>
        <w:t xml:space="preserve">
        </w:t>
      </w:r>
    </w:p>
    <w:bookmarkEnd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 </w:t>
      </w:r>
      <w:r>
        <w:rPr>
          <w:rFonts w:ascii="Times New Roman"/>
          <w:b w:val="false"/>
          <w:i w:val="false"/>
          <w:color w:val="000000"/>
          <w:sz w:val="28"/>
        </w:rPr>
        <w:t xml:space="preserve">Условия труда и материального  </w:t>
      </w:r>
    </w:p>
    <w:p>
      <w:pPr>
        <w:spacing w:after="0"/>
        <w:ind w:left="0"/>
        <w:jc w:val="both"/>
      </w:pPr>
      <w:r>
        <w:rPr>
          <w:rFonts w:ascii="Times New Roman"/>
          <w:b w:val="false"/>
          <w:i w:val="false"/>
          <w:color w:val="000000"/>
          <w:sz w:val="28"/>
        </w:rPr>
        <w:t xml:space="preserve">
      обеспечения работников учреждений  </w:t>
      </w:r>
    </w:p>
    <w:p>
      <w:pPr>
        <w:spacing w:after="0"/>
        <w:ind w:left="0"/>
        <w:jc w:val="both"/>
      </w:pPr>
      <w:r>
        <w:rPr>
          <w:rFonts w:ascii="Times New Roman"/>
          <w:b w:val="false"/>
          <w:i w:val="false"/>
          <w:color w:val="000000"/>
          <w:sz w:val="28"/>
        </w:rPr>
        <w:t xml:space="preserve">
      Республики Казахстан за границей  </w:t>
      </w:r>
    </w:p>
    <w:p>
      <w:pPr>
        <w:spacing w:after="0"/>
        <w:ind w:left="0"/>
        <w:jc w:val="both"/>
      </w:pPr>
      <w:r>
        <w:rPr>
          <w:rFonts w:ascii="Times New Roman"/>
          <w:b w:val="false"/>
          <w:i w:val="false"/>
          <w:color w:val="000000"/>
          <w:sz w:val="28"/>
        </w:rPr>
        <w:t xml:space="preserve">
      А. Оформление на работу за границу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 время оформления на работу в учреждение Республики Казахстан за границей за работником сохраняется средний заработок по месту основной работы в Республике Казахстан.  </w:t>
      </w:r>
    </w:p>
    <w:bookmarkStart w:name="z31" w:id="3"/>
    <w:p>
      <w:pPr>
        <w:spacing w:after="0"/>
        <w:ind w:left="0"/>
        <w:jc w:val="both"/>
      </w:pPr>
      <w:r>
        <w:rPr>
          <w:rFonts w:ascii="Times New Roman"/>
          <w:b w:val="false"/>
          <w:i w:val="false"/>
          <w:color w:val="000000"/>
          <w:sz w:val="28"/>
        </w:rPr>
        <w:t xml:space="preserve">
      5. Работникам, вызванным в Алматы из других районов Республики Казахстан для оформления на работу за границей, руководители предприятий, учреждений, организаций, в штатах которых эти работники состоят, выдают командировочные удостоверения для выезда в пункт оформления.  </w:t>
      </w:r>
    </w:p>
    <w:bookmarkEnd w:id="3"/>
    <w:bookmarkStart w:name="z32" w:id="4"/>
    <w:p>
      <w:pPr>
        <w:spacing w:after="0"/>
        <w:ind w:left="0"/>
        <w:jc w:val="both"/>
      </w:pPr>
      <w:r>
        <w:rPr>
          <w:rFonts w:ascii="Times New Roman"/>
          <w:b w:val="false"/>
          <w:i w:val="false"/>
          <w:color w:val="000000"/>
          <w:sz w:val="28"/>
        </w:rPr>
        <w:t xml:space="preserve">
      Министерство (ведомство), вызвавшее работников, выплачивает им суточные, возмещает стоимость проезда и расходы по найму жилого помещения в соответствии с законодательством о служебных командировках в пределах Республики Казахстан, но не более чем за 10 календарных дней. В исключительных случаях с разрешения руководства министерства (ведомства) этот срок может быть продлен.  </w:t>
      </w:r>
    </w:p>
    <w:bookmarkEnd w:id="4"/>
    <w:bookmarkStart w:name="z33" w:id="5"/>
    <w:p>
      <w:pPr>
        <w:spacing w:after="0"/>
        <w:ind w:left="0"/>
        <w:jc w:val="both"/>
      </w:pPr>
      <w:r>
        <w:rPr>
          <w:rFonts w:ascii="Times New Roman"/>
          <w:b w:val="false"/>
          <w:i w:val="false"/>
          <w:color w:val="000000"/>
          <w:sz w:val="28"/>
        </w:rPr>
        <w:t xml:space="preserve">
      Лицам, не работавшим до направления за границу и не получавшим заработной платы (молодые специалисты и др.), выплата заработной платы, суточных и оплата расходов по найму жилого помещения производится, исходя из должностного оклада (тарифной ставки), установленного в системе данного министерства (ведомства) по должности, соответствующей той, на которую работник назначается. Расходы, связанные с содержанием этих лиц в пункте оформления, несет министерство (ведомство), вызывавшее их для оформления на работу за границей.  </w:t>
      </w:r>
    </w:p>
    <w:bookmarkEnd w:id="5"/>
    <w:bookmarkStart w:name="z34" w:id="6"/>
    <w:p>
      <w:pPr>
        <w:spacing w:after="0"/>
        <w:ind w:left="0"/>
        <w:jc w:val="both"/>
      </w:pPr>
      <w:r>
        <w:rPr>
          <w:rFonts w:ascii="Times New Roman"/>
          <w:b w:val="false"/>
          <w:i w:val="false"/>
          <w:color w:val="000000"/>
          <w:sz w:val="28"/>
        </w:rPr>
        <w:t xml:space="preserve">
      В случае задержки в пункте оформления без уважительной причины заработная плата и суточные не выплачиваются и расходы по найму жилого помещения не возмещаются.  </w:t>
      </w:r>
    </w:p>
    <w:bookmarkEnd w:id="6"/>
    <w:bookmarkStart w:name="z5" w:id="7"/>
    <w:p>
      <w:pPr>
        <w:spacing w:after="0"/>
        <w:ind w:left="0"/>
        <w:jc w:val="both"/>
      </w:pP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Б. Направление на работу за границу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 работниками, направляемыми на работу за границу, производится полный расчет по месту их работы в Республике Казахстан, включая расчет за отпуск.  </w:t>
      </w:r>
    </w:p>
    <w:p>
      <w:pPr>
        <w:spacing w:after="0"/>
        <w:ind w:left="0"/>
        <w:jc w:val="both"/>
      </w:pPr>
      <w:r>
        <w:rPr>
          <w:rFonts w:ascii="Times New Roman"/>
          <w:b w:val="false"/>
          <w:i w:val="false"/>
          <w:color w:val="000000"/>
          <w:sz w:val="28"/>
        </w:rPr>
        <w:t xml:space="preserve">
      За время до дня назначения на работу в учреждение Республики Казахстан за границей министерство (ведомство), которое вызвало работника, выплачивает ему средний заработок, получаемый по основному месту работы, а также возмещает расходы (включая расходы на членов семьи) по проезду, найму жилого помещения и провозу багажа по нормам, установленным подпунктами "г" и "е" пункта 10 настоящих Правил.  </w:t>
      </w:r>
    </w:p>
    <w:p>
      <w:pPr>
        <w:spacing w:after="0"/>
        <w:ind w:left="0"/>
        <w:jc w:val="both"/>
      </w:pPr>
      <w:r>
        <w:rPr>
          <w:rFonts w:ascii="Times New Roman"/>
          <w:b w:val="false"/>
          <w:i w:val="false"/>
          <w:color w:val="000000"/>
          <w:sz w:val="28"/>
        </w:rPr>
        <w:t xml:space="preserve">
      7. Работникам, направляемым на работу в учреждения Республики Казахстан за границей заработная плата выплачивается со дня назначения на работу до дня пересечения границы - в тенге (из расчета 100 процентов оклада в тенге с установленными надбавками по той должности, на которую назначен работник), а со дня пересечения границы - в тенге и иностранной валюте в соответствии с пунктом 15 настоящих Правил.  </w:t>
      </w:r>
    </w:p>
    <w:bookmarkStart w:name="z6" w:id="8"/>
    <w:p>
      <w:pPr>
        <w:spacing w:after="0"/>
        <w:ind w:left="0"/>
        <w:jc w:val="both"/>
      </w:pP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Климатическая и персональная надбавки, установленные в тенге к должностному окладу работников учреждений Республики Казахстан за границей, при исчислении подъемного пособия и заработной платы за время нахождения на территории Республики Казахстан при направлении на работу за границу не учитываются.  </w:t>
      </w:r>
    </w:p>
    <w:p>
      <w:pPr>
        <w:spacing w:after="0"/>
        <w:ind w:left="0"/>
        <w:jc w:val="both"/>
      </w:pPr>
      <w:r>
        <w:rPr>
          <w:rFonts w:ascii="Times New Roman"/>
          <w:b w:val="false"/>
          <w:i w:val="false"/>
          <w:color w:val="000000"/>
          <w:sz w:val="28"/>
        </w:rPr>
        <w:t xml:space="preserve">
      Исчисление заработной платы за время отпуска, командировки и в других случаях (кроме назначения пенсии) производится с учетом фактически получаемых надбавок, включая климатическую и персональную. При этом климатическая надбавка начисляется в размере 50 процентов от фактически получаемого должностного оклада в тенге.  </w:t>
      </w:r>
    </w:p>
    <w:bookmarkStart w:name="z35" w:id="9"/>
    <w:p>
      <w:pPr>
        <w:spacing w:after="0"/>
        <w:ind w:left="0"/>
        <w:jc w:val="both"/>
      </w:pPr>
      <w:r>
        <w:rPr>
          <w:rFonts w:ascii="Times New Roman"/>
          <w:b w:val="false"/>
          <w:i w:val="false"/>
          <w:color w:val="000000"/>
          <w:sz w:val="28"/>
        </w:rPr>
        <w:t xml:space="preserve">
      8. Подъемное пособие лицам, направляемым на работу в учреждения Республики Казахстан за границей на срок не менее одного года, выплачивается по должности, на которую назначен работник:  </w:t>
      </w:r>
    </w:p>
    <w:bookmarkEnd w:id="9"/>
    <w:p>
      <w:pPr>
        <w:spacing w:after="0"/>
        <w:ind w:left="0"/>
        <w:jc w:val="both"/>
      </w:pPr>
      <w:r>
        <w:rPr>
          <w:rFonts w:ascii="Times New Roman"/>
          <w:b w:val="false"/>
          <w:i w:val="false"/>
          <w:color w:val="000000"/>
          <w:sz w:val="28"/>
        </w:rPr>
        <w:t xml:space="preserve">
      в тенге - в размере 100 процентов должностного оклада в тенге с установленными надбавками&lt;*&gt;;  </w:t>
      </w:r>
    </w:p>
    <w:p>
      <w:pPr>
        <w:spacing w:after="0"/>
        <w:ind w:left="0"/>
        <w:jc w:val="both"/>
      </w:pPr>
      <w:r>
        <w:rPr>
          <w:rFonts w:ascii="Times New Roman"/>
          <w:b w:val="false"/>
          <w:i w:val="false"/>
          <w:color w:val="000000"/>
          <w:sz w:val="28"/>
        </w:rPr>
        <w:t xml:space="preserve">
      &lt;*&gt; C учетом примечания 1 к пункту 7 настоящих Правил.  </w:t>
      </w:r>
    </w:p>
    <w:p>
      <w:pPr>
        <w:spacing w:after="0"/>
        <w:ind w:left="0"/>
        <w:jc w:val="both"/>
      </w:pPr>
      <w:r>
        <w:rPr>
          <w:rFonts w:ascii="Times New Roman"/>
          <w:b w:val="false"/>
          <w:i w:val="false"/>
          <w:color w:val="000000"/>
          <w:sz w:val="28"/>
        </w:rPr>
        <w:t xml:space="preserve">
      в иностранной валюте - в размере 50 процентов от должностного оклада в иностранной валюте.  </w:t>
      </w:r>
    </w:p>
    <w:bookmarkStart w:name="z36" w:id="10"/>
    <w:p>
      <w:pPr>
        <w:spacing w:after="0"/>
        <w:ind w:left="0"/>
        <w:jc w:val="both"/>
      </w:pPr>
      <w:r>
        <w:rPr>
          <w:rFonts w:ascii="Times New Roman"/>
          <w:b w:val="false"/>
          <w:i w:val="false"/>
          <w:color w:val="000000"/>
          <w:sz w:val="28"/>
        </w:rPr>
        <w:t xml:space="preserve">
      Подъемное пособие в тенге выплачивается министерством (ведомством) после подписания приказа о назначении работника на должность в учреждении Республики Казахстан за границей, а в иностранной валюте - после издания соответствующего приказа по учреждению Республики Казахстан за границей.  </w:t>
      </w:r>
    </w:p>
    <w:bookmarkEnd w:id="10"/>
    <w:bookmarkStart w:name="z37" w:id="11"/>
    <w:p>
      <w:pPr>
        <w:spacing w:after="0"/>
        <w:ind w:left="0"/>
        <w:jc w:val="both"/>
      </w:pPr>
      <w:r>
        <w:rPr>
          <w:rFonts w:ascii="Times New Roman"/>
          <w:b w:val="false"/>
          <w:i w:val="false"/>
          <w:color w:val="000000"/>
          <w:sz w:val="28"/>
        </w:rPr>
        <w:t xml:space="preserve">
      Подъемное пособие на членов семьи выплачивается в тенге в размере расчетного показателя на каждого человека.&lt;*&gt;  </w:t>
      </w:r>
    </w:p>
    <w:bookmarkEnd w:id="11"/>
    <w:p>
      <w:pPr>
        <w:spacing w:after="0"/>
        <w:ind w:left="0"/>
        <w:jc w:val="both"/>
      </w:pPr>
      <w:r>
        <w:rPr>
          <w:rFonts w:ascii="Times New Roman"/>
          <w:b w:val="false"/>
          <w:i w:val="false"/>
          <w:color w:val="000000"/>
          <w:sz w:val="28"/>
        </w:rPr>
        <w:t xml:space="preserve">
      Сноска. В абзаце пятом заменены слова - постановлением Правительства РК от 9 августа 1996 г. N 987.  </w:t>
      </w:r>
    </w:p>
    <w:bookmarkStart w:name="z38" w:id="12"/>
    <w:p>
      <w:pPr>
        <w:spacing w:after="0"/>
        <w:ind w:left="0"/>
        <w:jc w:val="both"/>
      </w:pPr>
      <w:r>
        <w:rPr>
          <w:rFonts w:ascii="Times New Roman"/>
          <w:b w:val="false"/>
          <w:i w:val="false"/>
          <w:color w:val="000000"/>
          <w:sz w:val="28"/>
        </w:rPr>
        <w:t xml:space="preserve">
      9. За время нахождения в пути следования к месту работы за границей работнику выплачиваются суточные в следующем порядке:  </w:t>
      </w:r>
    </w:p>
    <w:bookmarkEnd w:id="12"/>
    <w:p>
      <w:pPr>
        <w:spacing w:after="0"/>
        <w:ind w:left="0"/>
        <w:jc w:val="both"/>
      </w:pPr>
      <w:r>
        <w:rPr>
          <w:rFonts w:ascii="Times New Roman"/>
          <w:b w:val="false"/>
          <w:i w:val="false"/>
          <w:color w:val="000000"/>
          <w:sz w:val="28"/>
        </w:rPr>
        <w:t xml:space="preserve">
      а) при проезде по территории республики - в тенге по нормам оплаты командировок в пределах Республики Казахстан;  </w:t>
      </w:r>
    </w:p>
    <w:p>
      <w:pPr>
        <w:spacing w:after="0"/>
        <w:ind w:left="0"/>
        <w:jc w:val="both"/>
      </w:pPr>
      <w:r>
        <w:rPr>
          <w:rFonts w:ascii="Times New Roman"/>
          <w:b w:val="false"/>
          <w:i w:val="false"/>
          <w:color w:val="000000"/>
          <w:sz w:val="28"/>
        </w:rPr>
        <w:t xml:space="preserve">
      б) при проезде по иностранной территории - в иностранной валюте по нормам, установленным для работников, направляемых из Республики Казахстан на работу в учреждения Республики Казахстан за границей, для страны, в которую направлен работник. При этом производится выплата надбавок, установленных для отдельных категорий работников согласно приложению N 1 к настоящим Правилам.  </w:t>
      </w:r>
    </w:p>
    <w:bookmarkStart w:name="z39" w:id="13"/>
    <w:p>
      <w:pPr>
        <w:spacing w:after="0"/>
        <w:ind w:left="0"/>
        <w:jc w:val="both"/>
      </w:pPr>
      <w:r>
        <w:rPr>
          <w:rFonts w:ascii="Times New Roman"/>
          <w:b w:val="false"/>
          <w:i w:val="false"/>
          <w:color w:val="000000"/>
          <w:sz w:val="28"/>
        </w:rPr>
        <w:t xml:space="preserve">
      За время проезда водным транспортом, если в цену билета включена стоимость питания, суточные выплачиваются в размере 30 процентов от установленной нормы за каждый календарный день нахождения в пути, включая день прибытия в страну назначения.  </w:t>
      </w:r>
    </w:p>
    <w:bookmarkEnd w:id="13"/>
    <w:bookmarkStart w:name="z40" w:id="14"/>
    <w:p>
      <w:pPr>
        <w:spacing w:after="0"/>
        <w:ind w:left="0"/>
        <w:jc w:val="both"/>
      </w:pPr>
      <w:r>
        <w:rPr>
          <w:rFonts w:ascii="Times New Roman"/>
          <w:b w:val="false"/>
          <w:i w:val="false"/>
          <w:color w:val="000000"/>
          <w:sz w:val="28"/>
        </w:rPr>
        <w:t xml:space="preserve">
      Если работник задержался в пути следования по иностранной территории для выполнения служебного поручения или по другим не зависящим от него причинам на срок более суток, то суточные за время задержки выплачиваются в иностранной валюте по нормам, установленным для страны, где производится выплата.  </w:t>
      </w:r>
    </w:p>
    <w:bookmarkEnd w:id="14"/>
    <w:bookmarkStart w:name="z41" w:id="15"/>
    <w:p>
      <w:pPr>
        <w:spacing w:after="0"/>
        <w:ind w:left="0"/>
        <w:jc w:val="both"/>
      </w:pPr>
      <w:r>
        <w:rPr>
          <w:rFonts w:ascii="Times New Roman"/>
          <w:b w:val="false"/>
          <w:i w:val="false"/>
          <w:color w:val="000000"/>
          <w:sz w:val="28"/>
        </w:rPr>
        <w:t xml:space="preserve">
      В случае заболевания в пути следования работника или члена его семьи, который едет вместе с работником и не может остаться без посторонней помощи, за время вынужденной в связи с этим задержки работнику выплачиваются суточные, но не более чем за четыре месяца.  </w:t>
      </w:r>
    </w:p>
    <w:bookmarkEnd w:id="15"/>
    <w:bookmarkStart w:name="z42" w:id="16"/>
    <w:p>
      <w:pPr>
        <w:spacing w:after="0"/>
        <w:ind w:left="0"/>
        <w:jc w:val="both"/>
      </w:pPr>
      <w:r>
        <w:rPr>
          <w:rFonts w:ascii="Times New Roman"/>
          <w:b w:val="false"/>
          <w:i w:val="false"/>
          <w:color w:val="000000"/>
          <w:sz w:val="28"/>
        </w:rPr>
        <w:t xml:space="preserve">
      При следовании работника из Республики Казахстан на работу за границу день пересечения границы включается в дни, за которые суточные выплачиваются в иностранной валюте, а при следовании из-за границы в Республику Казахстан день переезда границы включается в дни, за которые суточные выплачиваются в тенге.  </w:t>
      </w:r>
    </w:p>
    <w:bookmarkEnd w:id="16"/>
    <w:bookmarkStart w:name="z43" w:id="17"/>
    <w:p>
      <w:pPr>
        <w:spacing w:after="0"/>
        <w:ind w:left="0"/>
        <w:jc w:val="both"/>
      </w:pPr>
      <w:r>
        <w:rPr>
          <w:rFonts w:ascii="Times New Roman"/>
          <w:b w:val="false"/>
          <w:i w:val="false"/>
          <w:color w:val="000000"/>
          <w:sz w:val="28"/>
        </w:rPr>
        <w:t xml:space="preserve">
      Дата пересечения границы при следовании работников за границу и возвращении в Республику Казахстан определяется по отметке в заграничном паспорте работника.  </w:t>
      </w:r>
    </w:p>
    <w:bookmarkEnd w:id="17"/>
    <w:bookmarkStart w:name="z44" w:id="18"/>
    <w:p>
      <w:pPr>
        <w:spacing w:after="0"/>
        <w:ind w:left="0"/>
        <w:jc w:val="both"/>
      </w:pPr>
      <w:r>
        <w:rPr>
          <w:rFonts w:ascii="Times New Roman"/>
          <w:b w:val="false"/>
          <w:i w:val="false"/>
          <w:color w:val="000000"/>
          <w:sz w:val="28"/>
        </w:rPr>
        <w:t xml:space="preserve">
      Суточные за время проезда к месту работы и обратно членам семьи работника выплачиваются в порядке, предусмотренном для самого работника, несовершеннолетним членам семьи суточные выплачиваются в размере 50 процентов от установленных норм.  </w:t>
      </w:r>
    </w:p>
    <w:bookmarkEnd w:id="18"/>
    <w:bookmarkStart w:name="z45" w:id="19"/>
    <w:p>
      <w:pPr>
        <w:spacing w:after="0"/>
        <w:ind w:left="0"/>
        <w:jc w:val="both"/>
      </w:pPr>
      <w:r>
        <w:rPr>
          <w:rFonts w:ascii="Times New Roman"/>
          <w:b w:val="false"/>
          <w:i w:val="false"/>
          <w:color w:val="000000"/>
          <w:sz w:val="28"/>
        </w:rPr>
        <w:t xml:space="preserve">
      10. Работникам, направляемым на работу в учреждения Республики Казахстан за границей, возмещаются следующие расходы, включая расходы по переезду членов семьи (к членам семьи работника относятся: жена, муж, дети до 18 лет и нетрудоспособные дети старше 18 лет):  </w:t>
      </w:r>
    </w:p>
    <w:bookmarkEnd w:id="19"/>
    <w:p>
      <w:pPr>
        <w:spacing w:after="0"/>
        <w:ind w:left="0"/>
        <w:jc w:val="both"/>
      </w:pPr>
      <w:r>
        <w:rPr>
          <w:rFonts w:ascii="Times New Roman"/>
          <w:b w:val="false"/>
          <w:i w:val="false"/>
          <w:color w:val="000000"/>
          <w:sz w:val="28"/>
        </w:rPr>
        <w:t xml:space="preserve">
      а) по проезду воздушным, железнодорожным и водным транспортом:  </w:t>
      </w:r>
    </w:p>
    <w:p>
      <w:pPr>
        <w:spacing w:after="0"/>
        <w:ind w:left="0"/>
        <w:jc w:val="both"/>
      </w:pPr>
      <w:r>
        <w:rPr>
          <w:rFonts w:ascii="Times New Roman"/>
          <w:b w:val="false"/>
          <w:i w:val="false"/>
          <w:color w:val="000000"/>
          <w:sz w:val="28"/>
        </w:rPr>
        <w:t xml:space="preserve">
      руководителям учреждений Республики Казахстан за границей и их заместителям - по тарифу 1 класса;  </w:t>
      </w:r>
    </w:p>
    <w:p>
      <w:pPr>
        <w:spacing w:after="0"/>
        <w:ind w:left="0"/>
        <w:jc w:val="both"/>
      </w:pPr>
      <w:r>
        <w:rPr>
          <w:rFonts w:ascii="Times New Roman"/>
          <w:b w:val="false"/>
          <w:i w:val="false"/>
          <w:color w:val="000000"/>
          <w:sz w:val="28"/>
        </w:rPr>
        <w:t xml:space="preserve">
      всем остальным работникам - по тарифу 2 класса (на самолетах - по тарифу экономического класса, на судах - по тарифу туристического класса).  </w:t>
      </w:r>
    </w:p>
    <w:bookmarkStart w:name="z46" w:id="20"/>
    <w:p>
      <w:pPr>
        <w:spacing w:after="0"/>
        <w:ind w:left="0"/>
        <w:jc w:val="both"/>
      </w:pPr>
      <w:r>
        <w:rPr>
          <w:rFonts w:ascii="Times New Roman"/>
          <w:b w:val="false"/>
          <w:i w:val="false"/>
          <w:color w:val="000000"/>
          <w:sz w:val="28"/>
        </w:rPr>
        <w:t xml:space="preserve">
      При следовании указанными видами транспорта возмещаются расходы по оплате аэродромных, страховых, комиссионных и местных сборов.  </w:t>
      </w:r>
    </w:p>
    <w:bookmarkEnd w:id="20"/>
    <w:bookmarkStart w:name="z7" w:id="21"/>
    <w:p>
      <w:pPr>
        <w:spacing w:after="0"/>
        <w:ind w:left="0"/>
        <w:jc w:val="both"/>
      </w:pPr>
      <w:r>
        <w:rPr>
          <w:rFonts w:ascii="Times New Roman"/>
          <w:b w:val="false"/>
          <w:i w:val="false"/>
          <w:color w:val="000000"/>
          <w:sz w:val="28"/>
        </w:rPr>
        <w:t xml:space="preserve">
        </w:t>
      </w:r>
    </w:p>
    <w:bookmarkEnd w:id="21"/>
    <w:p>
      <w:pPr>
        <w:spacing w:after="0"/>
        <w:ind w:left="0"/>
        <w:jc w:val="both"/>
      </w:pPr>
      <w:r>
        <w:rPr>
          <w:rFonts w:ascii="Times New Roman"/>
          <w:b w:val="false"/>
          <w:i w:val="false"/>
          <w:color w:val="000000"/>
          <w:sz w:val="28"/>
        </w:rPr>
        <w:t xml:space="preserve">
      Примечания:  </w:t>
      </w:r>
    </w:p>
    <w:bookmarkStart w:name="z47" w:id="22"/>
    <w:p>
      <w:pPr>
        <w:spacing w:after="0"/>
        <w:ind w:left="0"/>
        <w:jc w:val="both"/>
      </w:pPr>
      <w:r>
        <w:rPr>
          <w:rFonts w:ascii="Times New Roman"/>
          <w:b w:val="false"/>
          <w:i w:val="false"/>
          <w:color w:val="000000"/>
          <w:sz w:val="28"/>
        </w:rPr>
        <w:t xml:space="preserve">
      1. С разрешения руководства министерства (ведомства) Республики Казахстан расходы по проезду указанными видами транспорта по тарифу 1 класса могут быть возмещены и другим работникам.  </w:t>
      </w:r>
    </w:p>
    <w:bookmarkEnd w:id="22"/>
    <w:bookmarkStart w:name="z48" w:id="23"/>
    <w:p>
      <w:pPr>
        <w:spacing w:after="0"/>
        <w:ind w:left="0"/>
        <w:jc w:val="both"/>
      </w:pPr>
      <w:r>
        <w:rPr>
          <w:rFonts w:ascii="Times New Roman"/>
          <w:b w:val="false"/>
          <w:i w:val="false"/>
          <w:color w:val="000000"/>
          <w:sz w:val="28"/>
        </w:rPr>
        <w:t xml:space="preserve">
      2. Если классификация кают на пассажирских судах установлена в категориях, каюты первой, второй и третьей категории считаются каютами 1 класса, а каюты других категорий - 2 (туристического) класса.  </w:t>
      </w:r>
    </w:p>
    <w:bookmarkEnd w:id="23"/>
    <w:bookmarkStart w:name="z49" w:id="24"/>
    <w:p>
      <w:pPr>
        <w:spacing w:after="0"/>
        <w:ind w:left="0"/>
        <w:jc w:val="both"/>
      </w:pPr>
      <w:r>
        <w:rPr>
          <w:rFonts w:ascii="Times New Roman"/>
          <w:b w:val="false"/>
          <w:i w:val="false"/>
          <w:color w:val="000000"/>
          <w:sz w:val="28"/>
        </w:rPr>
        <w:t xml:space="preserve">
      3. При отсутствии в стране вагонов (а на судах - кают) 2 класса расходы возмещаются по тарифу 1 класса.  </w:t>
      </w:r>
    </w:p>
    <w:bookmarkEnd w:id="24"/>
    <w:bookmarkStart w:name="z50" w:id="25"/>
    <w:p>
      <w:pPr>
        <w:spacing w:after="0"/>
        <w:ind w:left="0"/>
        <w:jc w:val="both"/>
      </w:pPr>
      <w:r>
        <w:rPr>
          <w:rFonts w:ascii="Times New Roman"/>
          <w:b w:val="false"/>
          <w:i w:val="false"/>
          <w:color w:val="000000"/>
          <w:sz w:val="28"/>
        </w:rPr>
        <w:t xml:space="preserve">
      4. Стоимость проезда по железным дорогам в странах Азии и Африки возмещается всем работникам по тарифу 1 класса.  </w:t>
      </w:r>
    </w:p>
    <w:bookmarkEnd w:id="25"/>
    <w:bookmarkStart w:name="z51" w:id="26"/>
    <w:p>
      <w:pPr>
        <w:spacing w:after="0"/>
        <w:ind w:left="0"/>
        <w:jc w:val="both"/>
      </w:pPr>
      <w:r>
        <w:rPr>
          <w:rFonts w:ascii="Times New Roman"/>
          <w:b w:val="false"/>
          <w:i w:val="false"/>
          <w:color w:val="000000"/>
          <w:sz w:val="28"/>
        </w:rPr>
        <w:t xml:space="preserve">
      5. Послам Республики Казахстан при следовании без членов семьи возмещаются расходы по проезду в отдельном двухместном купе или двухместной каюте;  </w:t>
      </w:r>
    </w:p>
    <w:bookmarkEnd w:id="26"/>
    <w:bookmarkStart w:name="z8" w:id="27"/>
    <w:p>
      <w:pPr>
        <w:spacing w:after="0"/>
        <w:ind w:left="0"/>
        <w:jc w:val="both"/>
      </w:pPr>
      <w:r>
        <w:rPr>
          <w:rFonts w:ascii="Times New Roman"/>
          <w:b w:val="false"/>
          <w:i w:val="false"/>
          <w:color w:val="000000"/>
          <w:sz w:val="28"/>
        </w:rPr>
        <w:t xml:space="preserve">
        </w:t>
      </w:r>
    </w:p>
    <w:bookmarkEnd w:id="27"/>
    <w:p>
      <w:pPr>
        <w:spacing w:after="0"/>
        <w:ind w:left="0"/>
        <w:jc w:val="both"/>
      </w:pPr>
      <w:r>
        <w:rPr>
          <w:rFonts w:ascii="Times New Roman"/>
          <w:b w:val="false"/>
          <w:i w:val="false"/>
          <w:color w:val="000000"/>
          <w:sz w:val="28"/>
        </w:rPr>
        <w:t xml:space="preserve">
      б) по проезду на вокзал, аэродром или пристань, а также с вокзала, аэродрома или пристани в местах отправления, назначения и пересадок (кроме тех случаев, когда работнику предоставляются бесплатные средства передвижения);  </w:t>
      </w:r>
    </w:p>
    <w:p>
      <w:pPr>
        <w:spacing w:after="0"/>
        <w:ind w:left="0"/>
        <w:jc w:val="both"/>
      </w:pPr>
      <w:r>
        <w:rPr>
          <w:rFonts w:ascii="Times New Roman"/>
          <w:b w:val="false"/>
          <w:i w:val="false"/>
          <w:color w:val="000000"/>
          <w:sz w:val="28"/>
        </w:rPr>
        <w:t xml:space="preserve">
      в) по проезду по грунтовым, шоссейным дорогам и водным переправам;  </w:t>
      </w:r>
    </w:p>
    <w:p>
      <w:pPr>
        <w:spacing w:after="0"/>
        <w:ind w:left="0"/>
        <w:jc w:val="both"/>
      </w:pPr>
      <w:r>
        <w:rPr>
          <w:rFonts w:ascii="Times New Roman"/>
          <w:b w:val="false"/>
          <w:i w:val="false"/>
          <w:color w:val="000000"/>
          <w:sz w:val="28"/>
        </w:rPr>
        <w:t xml:space="preserve">
      г) по провозу не более 80 кг багажа как на самого работника, так и на каждого члена семьи, но не более 240 кг в общей сложности на семью, независимо от количества багажа, полагающегося провозить бесплатно по билету того вида транспорта, которым следует работник;  </w:t>
      </w:r>
    </w:p>
    <w:p>
      <w:pPr>
        <w:spacing w:after="0"/>
        <w:ind w:left="0"/>
        <w:jc w:val="both"/>
      </w:pPr>
      <w:r>
        <w:rPr>
          <w:rFonts w:ascii="Times New Roman"/>
          <w:b w:val="false"/>
          <w:i w:val="false"/>
          <w:color w:val="000000"/>
          <w:sz w:val="28"/>
        </w:rPr>
        <w:t xml:space="preserve">
      д) на получение заграничных паспортов и виз для работника и членов его семьи, а также за прописку паспортов;  </w:t>
      </w:r>
    </w:p>
    <w:p>
      <w:pPr>
        <w:spacing w:after="0"/>
        <w:ind w:left="0"/>
        <w:jc w:val="both"/>
      </w:pPr>
      <w:r>
        <w:rPr>
          <w:rFonts w:ascii="Times New Roman"/>
          <w:b w:val="false"/>
          <w:i w:val="false"/>
          <w:color w:val="000000"/>
          <w:sz w:val="28"/>
        </w:rPr>
        <w:t xml:space="preserve">
      е) по найму жилого помещения в случае вынужденной задержки в пути следования по территории Республики Казахстан, включая пограничные пункты, - по нормам, установленным для найма жилого помещения при служебных командировках в пределах Республики Казахстан, но не более чем за 5 дней;  </w:t>
      </w:r>
    </w:p>
    <w:p>
      <w:pPr>
        <w:spacing w:after="0"/>
        <w:ind w:left="0"/>
        <w:jc w:val="both"/>
      </w:pPr>
      <w:r>
        <w:rPr>
          <w:rFonts w:ascii="Times New Roman"/>
          <w:b w:val="false"/>
          <w:i w:val="false"/>
          <w:color w:val="000000"/>
          <w:sz w:val="28"/>
        </w:rPr>
        <w:t xml:space="preserve">
      ж) по найму жилого помещения в случае вынужденной задержки в пути следования по иностранной территории в размере фактических затрат, но не свыше установленных предельных норм для работника и 50 процентов от этих норм на его семью за исключением отдельных категорий работников, которым в соответствии с законодательством Республики Казахстан разрешено возмещение затрат по найму жилого помещения по фактическим расходам, независимо от установленных предельных норм. С разрешения посла (посланника) Республики Казахстан в данной стране в отдельных случаях могут быть оплачены фактические расходы по найму помещения, превышающие установленные предельные нормы. Если в данной стране нет Посольства Республики Казахстан или оно находится в другом городе, указанные расходы могут быть возмещены работнику с разрешения руководства соответствующего министерства (ведомства) Республики Казахстан.  </w:t>
      </w:r>
    </w:p>
    <w:bookmarkStart w:name="z52" w:id="28"/>
    <w:p>
      <w:pPr>
        <w:spacing w:after="0"/>
        <w:ind w:left="0"/>
        <w:jc w:val="both"/>
      </w:pPr>
      <w:r>
        <w:rPr>
          <w:rFonts w:ascii="Times New Roman"/>
          <w:b w:val="false"/>
          <w:i w:val="false"/>
          <w:color w:val="000000"/>
          <w:sz w:val="28"/>
        </w:rPr>
        <w:t xml:space="preserve">
      За время задержки в пути без уважительных причин заработная плата, суточные не выплачиваются и не возмещаются расходы по найму жилого помещения.  </w:t>
      </w:r>
    </w:p>
    <w:bookmarkEnd w:id="28"/>
    <w:bookmarkStart w:name="z53" w:id="29"/>
    <w:p>
      <w:pPr>
        <w:spacing w:after="0"/>
        <w:ind w:left="0"/>
        <w:jc w:val="both"/>
      </w:pPr>
      <w:r>
        <w:rPr>
          <w:rFonts w:ascii="Times New Roman"/>
          <w:b w:val="false"/>
          <w:i w:val="false"/>
          <w:color w:val="000000"/>
          <w:sz w:val="28"/>
        </w:rPr>
        <w:t xml:space="preserve">
      Необходимость задержки в пути следования (подпункт "б" пункта 9, подпункты "е" и "ж" пункта 10) должна быть подтверждена справкой соответствующего учреждения Республики Казахстан за границей, а при отсутствии такового - соответствующего учреждения страны, в которой произошла задержка.  </w:t>
      </w:r>
    </w:p>
    <w:bookmarkEnd w:id="29"/>
    <w:bookmarkStart w:name="z54" w:id="30"/>
    <w:p>
      <w:pPr>
        <w:spacing w:after="0"/>
        <w:ind w:left="0"/>
        <w:jc w:val="both"/>
      </w:pPr>
      <w:r>
        <w:rPr>
          <w:rFonts w:ascii="Times New Roman"/>
          <w:b w:val="false"/>
          <w:i w:val="false"/>
          <w:color w:val="000000"/>
          <w:sz w:val="28"/>
        </w:rPr>
        <w:t xml:space="preserve">
      11. В случае переезда за границу членов семьи отдельно от работника ему возмещаются фактические расходы по их переезду (в том числе расходы по провозу багажа и найму помещения на остановках в пути) по нормам, установленным для самого работника.  </w:t>
      </w:r>
    </w:p>
    <w:bookmarkEnd w:id="30"/>
    <w:p>
      <w:pPr>
        <w:spacing w:after="0"/>
        <w:ind w:left="0"/>
        <w:jc w:val="both"/>
      </w:pPr>
      <w:r>
        <w:rPr>
          <w:rFonts w:ascii="Times New Roman"/>
          <w:b w:val="false"/>
          <w:i w:val="false"/>
          <w:color w:val="000000"/>
          <w:sz w:val="28"/>
        </w:rPr>
        <w:t xml:space="preserve">
      При следовании членов семьи водным транспортом стоимость питания, включенная в цену билета, возмещается работникам в размере 10 процентов от стоимости билета.  </w:t>
      </w:r>
    </w:p>
    <w:bookmarkStart w:name="z55" w:id="31"/>
    <w:p>
      <w:pPr>
        <w:spacing w:after="0"/>
        <w:ind w:left="0"/>
        <w:jc w:val="both"/>
      </w:pPr>
      <w:r>
        <w:rPr>
          <w:rFonts w:ascii="Times New Roman"/>
          <w:b w:val="false"/>
          <w:i w:val="false"/>
          <w:color w:val="000000"/>
          <w:sz w:val="28"/>
        </w:rPr>
        <w:t xml:space="preserve">
      12. Расходы по переезду работника, а также членов его семьи из Республики Казахстан за границу и обратно в Республику Казахстан возмещаются только один раз (при направлении работника за границу и при откомандировании его в Республику Казахстан), а в исключительных случаях, при необходимости выезда работника или членов его семьи из страны пребывания в Республику Казахстан в связи с тяжелой болезнью или по другим неотложным причинам - с разрешения руководства министерства (ведомства) Республики Казахстан.  </w:t>
      </w:r>
    </w:p>
    <w:bookmarkEnd w:id="31"/>
    <w:bookmarkStart w:name="z56" w:id="32"/>
    <w:p>
      <w:pPr>
        <w:spacing w:after="0"/>
        <w:ind w:left="0"/>
        <w:jc w:val="both"/>
      </w:pPr>
      <w:r>
        <w:rPr>
          <w:rFonts w:ascii="Times New Roman"/>
          <w:b w:val="false"/>
          <w:i w:val="false"/>
          <w:color w:val="000000"/>
          <w:sz w:val="28"/>
        </w:rPr>
        <w:t xml:space="preserve">
      13. Перечисленные в пунктах 10 и 11 настоящих Правил расходы возмещаются по установленным нормам только по представлении работником подтверждающего документа (счета квитанции, проездные билеты и др., за исключением расходов, указанных в подпункте "д" пункта 10).  </w:t>
      </w:r>
    </w:p>
    <w:bookmarkEnd w:id="32"/>
    <w:bookmarkStart w:name="z9" w:id="33"/>
    <w:p>
      <w:pPr>
        <w:spacing w:after="0"/>
        <w:ind w:left="0"/>
        <w:jc w:val="both"/>
      </w:pPr>
      <w:r>
        <w:rPr>
          <w:rFonts w:ascii="Times New Roman"/>
          <w:b w:val="false"/>
          <w:i w:val="false"/>
          <w:color w:val="000000"/>
          <w:sz w:val="28"/>
        </w:rPr>
        <w:t xml:space="preserve">
        </w:t>
      </w:r>
    </w:p>
    <w:bookmarkEnd w:id="33"/>
    <w:p>
      <w:pPr>
        <w:spacing w:after="0"/>
        <w:ind w:left="0"/>
        <w:jc w:val="both"/>
      </w:pPr>
      <w:r>
        <w:rPr>
          <w:rFonts w:ascii="Times New Roman"/>
          <w:b w:val="false"/>
          <w:i w:val="false"/>
          <w:color w:val="000000"/>
          <w:sz w:val="28"/>
        </w:rPr>
        <w:t xml:space="preserve">
      В. Перемещения за границей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При переводе работника на работу из одной страны в другую заработная плата за время нахождения в пути выплачивается до пересечения границы (страны, из которой он выезжает) по должности, которую он занимал, а со дня пересечения границы (включая этот день) - по должности, на которую он назначен.  </w:t>
      </w:r>
    </w:p>
    <w:p>
      <w:pPr>
        <w:spacing w:after="0"/>
        <w:ind w:left="0"/>
        <w:jc w:val="both"/>
      </w:pPr>
      <w:r>
        <w:rPr>
          <w:rFonts w:ascii="Times New Roman"/>
          <w:b w:val="false"/>
          <w:i w:val="false"/>
          <w:color w:val="000000"/>
          <w:sz w:val="28"/>
        </w:rPr>
        <w:t xml:space="preserve">
      При переводе работника из одной страны в другую или в пределах одной и той же страны суточные и расходы в связи с переездом возмещаются в порядке, предусмотренном пунктами 9-13 настоящих Правил.  </w:t>
      </w:r>
    </w:p>
    <w:bookmarkStart w:name="z57" w:id="34"/>
    <w:p>
      <w:pPr>
        <w:spacing w:after="0"/>
        <w:ind w:left="0"/>
        <w:jc w:val="both"/>
      </w:pPr>
      <w:r>
        <w:rPr>
          <w:rFonts w:ascii="Times New Roman"/>
          <w:b w:val="false"/>
          <w:i w:val="false"/>
          <w:color w:val="000000"/>
          <w:sz w:val="28"/>
        </w:rPr>
        <w:t xml:space="preserve">
      Подъемное пособие при переводе на работу из одной страны в другую выплачивается в иностранной валюте в размере 25 процентов от оклада по новой должности в валюте той страны, в которую работник переведен, независимо от срока получения последнего пособия.  </w:t>
      </w:r>
    </w:p>
    <w:bookmarkEnd w:id="34"/>
    <w:bookmarkStart w:name="z58" w:id="35"/>
    <w:p>
      <w:pPr>
        <w:spacing w:after="0"/>
        <w:ind w:left="0"/>
        <w:jc w:val="both"/>
      </w:pPr>
      <w:r>
        <w:rPr>
          <w:rFonts w:ascii="Times New Roman"/>
          <w:b w:val="false"/>
          <w:i w:val="false"/>
          <w:color w:val="000000"/>
          <w:sz w:val="28"/>
        </w:rPr>
        <w:t xml:space="preserve">
      При переводе в другую местность в пределах одной и той же страны подъемное пособие не выплачивается.  </w:t>
      </w:r>
    </w:p>
    <w:bookmarkEnd w:id="35"/>
    <w:bookmarkStart w:name="z59" w:id="36"/>
    <w:p>
      <w:pPr>
        <w:spacing w:after="0"/>
        <w:ind w:left="0"/>
        <w:jc w:val="both"/>
      </w:pPr>
      <w:r>
        <w:rPr>
          <w:rFonts w:ascii="Times New Roman"/>
          <w:b w:val="false"/>
          <w:i w:val="false"/>
          <w:color w:val="000000"/>
          <w:sz w:val="28"/>
        </w:rPr>
        <w:t xml:space="preserve">
      Если работник при переводе на работу из одной страны в другую должен по распоряжению администрации выехать в Алматы для разрешения вопросов, связанных с его новым назначением, или для проведения отпуска, то заработная плата за время пребывания в Республике Казахстан выплачивается согласно пунктам 27 и 29 настоящих Правил. Расходы по переезду возмещаются в порядке, предусмотренном пунктами 9-13 Правил.  </w:t>
      </w:r>
    </w:p>
    <w:bookmarkEnd w:id="36"/>
    <w:bookmarkStart w:name="z10" w:id="37"/>
    <w:p>
      <w:pPr>
        <w:spacing w:after="0"/>
        <w:ind w:left="0"/>
        <w:jc w:val="both"/>
      </w:pPr>
      <w:r>
        <w:rPr>
          <w:rFonts w:ascii="Times New Roman"/>
          <w:b w:val="false"/>
          <w:i w:val="false"/>
          <w:color w:val="000000"/>
          <w:sz w:val="28"/>
        </w:rPr>
        <w:t xml:space="preserve">
        </w:t>
      </w:r>
    </w:p>
    <w:bookmarkEnd w:id="37"/>
    <w:p>
      <w:pPr>
        <w:spacing w:after="0"/>
        <w:ind w:left="0"/>
        <w:jc w:val="both"/>
      </w:pPr>
      <w:r>
        <w:rPr>
          <w:rFonts w:ascii="Times New Roman"/>
          <w:b w:val="false"/>
          <w:i w:val="false"/>
          <w:color w:val="000000"/>
          <w:sz w:val="28"/>
        </w:rPr>
        <w:t xml:space="preserve">
      Г. Оплата труда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Оплата труда работников, направленных за границу на работу в учреждения Республики Казахстан, а также принятых за границей на работу на штатные должности из числа членов семей работников, направленных из Республики Казахстан, производится в тенге и иностранной валюте, исходя из установленных окладов и надбавок к ним, причем должностные оклады в иностранной валюте выплачиваются в размере 100 процентов, независимо от наличия у работника членов семьи, находящихся на его иждивении.  </w:t>
      </w:r>
    </w:p>
    <w:bookmarkStart w:name="z60" w:id="38"/>
    <w:p>
      <w:pPr>
        <w:spacing w:after="0"/>
        <w:ind w:left="0"/>
        <w:jc w:val="both"/>
      </w:pPr>
      <w:r>
        <w:rPr>
          <w:rFonts w:ascii="Times New Roman"/>
          <w:b w:val="false"/>
          <w:i w:val="false"/>
          <w:color w:val="000000"/>
          <w:sz w:val="28"/>
        </w:rPr>
        <w:t xml:space="preserve">
      Оплата труда работников, направленных за границу на работу в учреждения Республики Казахстан на штатные должности с неполным рабочим днем или неполной рабочей неделей, производится пропорционально отработанному времени. В таком же порядке производится оплата труда работников, принятых на месте на штатные должности в учреждения Республики Казахстан за границей из числа членов семей работников Республики Казахстан.  </w:t>
      </w:r>
    </w:p>
    <w:bookmarkEnd w:id="38"/>
    <w:bookmarkStart w:name="z61" w:id="39"/>
    <w:p>
      <w:pPr>
        <w:spacing w:after="0"/>
        <w:ind w:left="0"/>
        <w:jc w:val="both"/>
      </w:pPr>
      <w:r>
        <w:rPr>
          <w:rFonts w:ascii="Times New Roman"/>
          <w:b w:val="false"/>
          <w:i w:val="false"/>
          <w:color w:val="000000"/>
          <w:sz w:val="28"/>
        </w:rPr>
        <w:t xml:space="preserve">
      В случаях, когда для отдельных работников учреждений Республики Казахстан за границей заработная плата в тенге установлена в ином порядке, чем это предусмотрено схемой должностных окладов, заработная плата этих работников за время отпуска, командировки, подъемное пособие, суточные и другие выплаты в тенге исчисляются, исходя из должностных окладов работников, занимающих в учреждении Республики Казахстан за границей соответствующие должности.  </w:t>
      </w:r>
    </w:p>
    <w:bookmarkEnd w:id="39"/>
    <w:bookmarkStart w:name="z62" w:id="40"/>
    <w:p>
      <w:pPr>
        <w:spacing w:after="0"/>
        <w:ind w:left="0"/>
        <w:jc w:val="both"/>
      </w:pPr>
      <w:r>
        <w:rPr>
          <w:rFonts w:ascii="Times New Roman"/>
          <w:b w:val="false"/>
          <w:i w:val="false"/>
          <w:color w:val="000000"/>
          <w:sz w:val="28"/>
        </w:rPr>
        <w:t xml:space="preserve">
      Надбавки, установленные для работников, владеющих иностранными языками и применяющих их повседневно в практической работе, надбавки за дипломатические ранги, а также климатические надбавки выплачиваются в тенге в порядке и размерах, установленных решениями Правительства Республики Казахстан.  </w:t>
      </w:r>
    </w:p>
    <w:bookmarkEnd w:id="40"/>
    <w:bookmarkStart w:name="z63" w:id="41"/>
    <w:p>
      <w:pPr>
        <w:spacing w:after="0"/>
        <w:ind w:left="0"/>
        <w:jc w:val="both"/>
      </w:pPr>
      <w:r>
        <w:rPr>
          <w:rFonts w:ascii="Times New Roman"/>
          <w:b w:val="false"/>
          <w:i w:val="false"/>
          <w:color w:val="000000"/>
          <w:sz w:val="28"/>
        </w:rPr>
        <w:t xml:space="preserve">
      Страны с тяжелыми климатическими условиями, в которых для работников учреждений Республики Казахстан установлена 50-процентная надбавка к получаемым должностным окладам в тенге, указаны в приложении N 2 к настоящим Правилам.  </w:t>
      </w:r>
    </w:p>
    <w:bookmarkEnd w:id="41"/>
    <w:bookmarkStart w:name="z64" w:id="42"/>
    <w:p>
      <w:pPr>
        <w:spacing w:after="0"/>
        <w:ind w:left="0"/>
        <w:jc w:val="both"/>
      </w:pPr>
      <w:r>
        <w:rPr>
          <w:rFonts w:ascii="Times New Roman"/>
          <w:b w:val="false"/>
          <w:i w:val="false"/>
          <w:color w:val="000000"/>
          <w:sz w:val="28"/>
        </w:rPr>
        <w:t xml:space="preserve">
      За время задержки в пути в случаях, предусмотренных пунктом 9 настоящих Правил, заработная плата в иностранной валюте выплачивается, исходя из оклада, установленного по соответствующей должности в учреждениях Республики Казахстан, находящихся в стране, где производится выплата.  </w:t>
      </w:r>
    </w:p>
    <w:bookmarkEnd w:id="42"/>
    <w:bookmarkStart w:name="z65" w:id="43"/>
    <w:p>
      <w:pPr>
        <w:spacing w:after="0"/>
        <w:ind w:left="0"/>
        <w:jc w:val="both"/>
      </w:pPr>
      <w:r>
        <w:rPr>
          <w:rFonts w:ascii="Times New Roman"/>
          <w:b w:val="false"/>
          <w:i w:val="false"/>
          <w:color w:val="000000"/>
          <w:sz w:val="28"/>
        </w:rPr>
        <w:t xml:space="preserve">
      Заработная плата в тенге и иностранной валюте на неполный месяц определяется, исходя из месячного оклада с установленными надбавками и количества фактически отработанных дней в данном месяце.  </w:t>
      </w:r>
    </w:p>
    <w:bookmarkEnd w:id="43"/>
    <w:bookmarkStart w:name="z66" w:id="44"/>
    <w:p>
      <w:pPr>
        <w:spacing w:after="0"/>
        <w:ind w:left="0"/>
        <w:jc w:val="both"/>
      </w:pPr>
      <w:r>
        <w:rPr>
          <w:rFonts w:ascii="Times New Roman"/>
          <w:b w:val="false"/>
          <w:i w:val="false"/>
          <w:color w:val="000000"/>
          <w:sz w:val="28"/>
        </w:rPr>
        <w:t xml:space="preserve">
      При гостевых выездах членов семьи из Республики Казахстан к главе семьи, работающему за границей, его должностной оклад не изменяется.  </w:t>
      </w:r>
    </w:p>
    <w:bookmarkEnd w:id="44"/>
    <w:bookmarkStart w:name="z67" w:id="45"/>
    <w:p>
      <w:pPr>
        <w:spacing w:after="0"/>
        <w:ind w:left="0"/>
        <w:jc w:val="both"/>
      </w:pPr>
      <w:r>
        <w:rPr>
          <w:rFonts w:ascii="Times New Roman"/>
          <w:b w:val="false"/>
          <w:i w:val="false"/>
          <w:color w:val="000000"/>
          <w:sz w:val="28"/>
        </w:rPr>
        <w:t xml:space="preserve">
      16. Заработная плата в иностранной валюте выплачивается работникам за границей один - два раза в месяц.  </w:t>
      </w:r>
    </w:p>
    <w:bookmarkEnd w:id="45"/>
    <w:p>
      <w:pPr>
        <w:spacing w:after="0"/>
        <w:ind w:left="0"/>
        <w:jc w:val="both"/>
      </w:pPr>
      <w:r>
        <w:rPr>
          <w:rFonts w:ascii="Times New Roman"/>
          <w:b w:val="false"/>
          <w:i w:val="false"/>
          <w:color w:val="000000"/>
          <w:sz w:val="28"/>
        </w:rPr>
        <w:t xml:space="preserve">
      Заработная плата в тенге по желанию работника перечисляется ежемесячно соответствующей организацией (учреждением, предприятием) на текущий счет в сберегательном банке, находящемся на территории Республики Казахстан, или выдается организацией (учреждением, предприятием) по доверенности работника.  </w:t>
      </w:r>
    </w:p>
    <w:bookmarkStart w:name="z68" w:id="46"/>
    <w:p>
      <w:pPr>
        <w:spacing w:after="0"/>
        <w:ind w:left="0"/>
        <w:jc w:val="both"/>
      </w:pPr>
      <w:r>
        <w:rPr>
          <w:rFonts w:ascii="Times New Roman"/>
          <w:b w:val="false"/>
          <w:i w:val="false"/>
          <w:color w:val="000000"/>
          <w:sz w:val="28"/>
        </w:rPr>
        <w:t xml:space="preserve">
      17. Удержания из заработной платы работников учреждений Республики Казахстан за границей по судебным решениям и бесспорным взысканиям производятся в соответствии с действующим в Республике Казахстан законодательством.  </w:t>
      </w:r>
    </w:p>
    <w:bookmarkEnd w:id="46"/>
    <w:bookmarkStart w:name="z69" w:id="47"/>
    <w:p>
      <w:pPr>
        <w:spacing w:after="0"/>
        <w:ind w:left="0"/>
        <w:jc w:val="both"/>
      </w:pPr>
      <w:r>
        <w:rPr>
          <w:rFonts w:ascii="Times New Roman"/>
          <w:b w:val="false"/>
          <w:i w:val="false"/>
          <w:color w:val="000000"/>
          <w:sz w:val="28"/>
        </w:rPr>
        <w:t xml:space="preserve">
      Исчисление алиментов, подлежащих удержанию из заработной платы работников учреждений Республики Казахстан за границей в пользу лиц, проживающих в Республике Казахстан, производится из расчета 200 процентов должностного оклада в тенге с установленными надбавками. Алименты из заработной платы в иностранной валюте пересчитываются в тенге и подлежат удержанию.  </w:t>
      </w:r>
    </w:p>
    <w:bookmarkEnd w:id="47"/>
    <w:bookmarkStart w:name="z11" w:id="48"/>
    <w:p>
      <w:pPr>
        <w:spacing w:after="0"/>
        <w:ind w:left="0"/>
        <w:jc w:val="both"/>
      </w:pPr>
      <w:r>
        <w:rPr>
          <w:rFonts w:ascii="Times New Roman"/>
          <w:b w:val="false"/>
          <w:i w:val="false"/>
          <w:color w:val="000000"/>
          <w:sz w:val="28"/>
        </w:rPr>
        <w:t xml:space="preserve">
        </w:t>
      </w:r>
    </w:p>
    <w:bookmarkEnd w:id="48"/>
    <w:p>
      <w:pPr>
        <w:spacing w:after="0"/>
        <w:ind w:left="0"/>
        <w:jc w:val="both"/>
      </w:pPr>
      <w:r>
        <w:rPr>
          <w:rFonts w:ascii="Times New Roman"/>
          <w:b w:val="false"/>
          <w:i w:val="false"/>
          <w:color w:val="000000"/>
          <w:sz w:val="28"/>
        </w:rPr>
        <w:t xml:space="preserve">
      Д. Рабочее время и время отдыха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49"/>
    <w:p>
      <w:pPr>
        <w:spacing w:after="0"/>
        <w:ind w:left="0"/>
        <w:jc w:val="both"/>
      </w:pPr>
      <w:r>
        <w:rPr>
          <w:rFonts w:ascii="Times New Roman"/>
          <w:b w:val="false"/>
          <w:i w:val="false"/>
          <w:color w:val="000000"/>
          <w:sz w:val="28"/>
        </w:rPr>
        <w:t xml:space="preserve">
      18. Правила внутреннего трудового распорядка для каждого учреждения Республики Казахстан за границей устанавливаются министерствами (ведомствами) в соответствии с действующими в этих министерствах (ведомствах) правилами внутреннего трудового распорядка и применительно к условиям работы за границей по представлению руководителей соответствующих учреждений Республики Казахстан в стране пребывания.  </w:t>
      </w:r>
    </w:p>
    <w:bookmarkEnd w:id="49"/>
    <w:bookmarkStart w:name="z70" w:id="50"/>
    <w:p>
      <w:pPr>
        <w:spacing w:after="0"/>
        <w:ind w:left="0"/>
        <w:jc w:val="both"/>
      </w:pPr>
      <w:r>
        <w:rPr>
          <w:rFonts w:ascii="Times New Roman"/>
          <w:b w:val="false"/>
          <w:i w:val="false"/>
          <w:color w:val="000000"/>
          <w:sz w:val="28"/>
        </w:rPr>
        <w:t xml:space="preserve">
      19. Продолжительность рабочего времени и времени отдыха (в том числе праздничные дни) для работников учреждений Республики Казахстан за границей устанавливается в соответствии с законодательством Республики Казахстан о труде.  </w:t>
      </w:r>
    </w:p>
    <w:bookmarkEnd w:id="50"/>
    <w:bookmarkStart w:name="z71" w:id="51"/>
    <w:p>
      <w:pPr>
        <w:spacing w:after="0"/>
        <w:ind w:left="0"/>
        <w:jc w:val="both"/>
      </w:pPr>
      <w:r>
        <w:rPr>
          <w:rFonts w:ascii="Times New Roman"/>
          <w:b w:val="false"/>
          <w:i w:val="false"/>
          <w:color w:val="000000"/>
          <w:sz w:val="28"/>
        </w:rPr>
        <w:t xml:space="preserve">
      Выходные дни могут устанавливаться применительно к местным условиям.  </w:t>
      </w:r>
    </w:p>
    <w:bookmarkEnd w:id="51"/>
    <w:bookmarkStart w:name="z72" w:id="52"/>
    <w:p>
      <w:pPr>
        <w:spacing w:after="0"/>
        <w:ind w:left="0"/>
        <w:jc w:val="both"/>
      </w:pPr>
      <w:r>
        <w:rPr>
          <w:rFonts w:ascii="Times New Roman"/>
          <w:b w:val="false"/>
          <w:i w:val="false"/>
          <w:color w:val="000000"/>
          <w:sz w:val="28"/>
        </w:rPr>
        <w:t xml:space="preserve">
      Рабочее время и время отдыха (в том числе ежегодные праздничные дни) для работников, которые по условиям материального обеспечения приравнены к работникам учреждений Республики Казахстан за границей, устанавливаются в соответствии с законодательством о труде страны пребывания.  </w:t>
      </w:r>
    </w:p>
    <w:bookmarkEnd w:id="52"/>
    <w:bookmarkStart w:name="z73" w:id="53"/>
    <w:p>
      <w:pPr>
        <w:spacing w:after="0"/>
        <w:ind w:left="0"/>
        <w:jc w:val="both"/>
      </w:pPr>
      <w:r>
        <w:rPr>
          <w:rFonts w:ascii="Times New Roman"/>
          <w:b w:val="false"/>
          <w:i w:val="false"/>
          <w:color w:val="000000"/>
          <w:sz w:val="28"/>
        </w:rPr>
        <w:t xml:space="preserve">
      Для работников учреждений Республики Казахстан в странах с жарким и влажным климатом, перечисленных в приложении N 3 к настоящим Правилам, устанавливается шестичасовой рабочий день.  </w:t>
      </w:r>
    </w:p>
    <w:bookmarkEnd w:id="53"/>
    <w:bookmarkStart w:name="z74" w:id="54"/>
    <w:p>
      <w:pPr>
        <w:spacing w:after="0"/>
        <w:ind w:left="0"/>
        <w:jc w:val="both"/>
      </w:pPr>
      <w:r>
        <w:rPr>
          <w:rFonts w:ascii="Times New Roman"/>
          <w:b w:val="false"/>
          <w:i w:val="false"/>
          <w:color w:val="000000"/>
          <w:sz w:val="28"/>
        </w:rPr>
        <w:t xml:space="preserve">
      В тех случаях, когда учреждения Республики Казахстан функционируют или вновь организуются в странах с жарким и влажным климатом, не перечисленных в приложении N 3, вопрос о продолжительности рабочего дня решается Министерством иностранных дел по согласованию с Министерством здравоохранения и Советом Федерации профсоюзов Республики Казахстан.  </w:t>
      </w:r>
    </w:p>
    <w:bookmarkEnd w:id="54"/>
    <w:bookmarkStart w:name="z75" w:id="55"/>
    <w:p>
      <w:pPr>
        <w:spacing w:after="0"/>
        <w:ind w:left="0"/>
        <w:jc w:val="both"/>
      </w:pPr>
      <w:r>
        <w:rPr>
          <w:rFonts w:ascii="Times New Roman"/>
          <w:b w:val="false"/>
          <w:i w:val="false"/>
          <w:color w:val="000000"/>
          <w:sz w:val="28"/>
        </w:rPr>
        <w:t xml:space="preserve">
      20. Для некоторых категорий работников может предусматриваться суммированный учет рабочего времени по периодам (двухнедельным, месячным и т.д., но не более квартала) как в виде общего правила, так и в отдельные промежутки времени по соглашению администрации с профсоюзным комитетом учреждения Республики Казахстан за границей с тем, чтобы общая продолжительность рабочего времени за учетный период не превышала нормального числа рабочих часов, приходящихся на данный период.  </w:t>
      </w:r>
    </w:p>
    <w:bookmarkEnd w:id="55"/>
    <w:bookmarkStart w:name="z76" w:id="56"/>
    <w:p>
      <w:pPr>
        <w:spacing w:after="0"/>
        <w:ind w:left="0"/>
        <w:jc w:val="both"/>
      </w:pPr>
      <w:r>
        <w:rPr>
          <w:rFonts w:ascii="Times New Roman"/>
          <w:b w:val="false"/>
          <w:i w:val="false"/>
          <w:color w:val="000000"/>
          <w:sz w:val="28"/>
        </w:rPr>
        <w:t xml:space="preserve">
      При суммированном учете рабочего времени в правилах внутреннего трудового распорядка должна быть установлена предельная продолжительность рабочего времени в отдельные рабочие дни.  </w:t>
      </w:r>
    </w:p>
    <w:bookmarkEnd w:id="56"/>
    <w:bookmarkStart w:name="z77" w:id="57"/>
    <w:p>
      <w:pPr>
        <w:spacing w:after="0"/>
        <w:ind w:left="0"/>
        <w:jc w:val="both"/>
      </w:pPr>
      <w:r>
        <w:rPr>
          <w:rFonts w:ascii="Times New Roman"/>
          <w:b w:val="false"/>
          <w:i w:val="false"/>
          <w:color w:val="000000"/>
          <w:sz w:val="28"/>
        </w:rPr>
        <w:t xml:space="preserve">
      21. Ненормированный рабочий день устанавливается для работников, занимающих должности, перечисленные в перечнях, утверждаемых соответствующим министерством (ведомством) по согласованию с Советом Федерации профсоюзов Республики Казахстан.  </w:t>
      </w:r>
    </w:p>
    <w:bookmarkEnd w:id="57"/>
    <w:bookmarkStart w:name="z78" w:id="58"/>
    <w:p>
      <w:pPr>
        <w:spacing w:after="0"/>
        <w:ind w:left="0"/>
        <w:jc w:val="both"/>
      </w:pPr>
      <w:r>
        <w:rPr>
          <w:rFonts w:ascii="Times New Roman"/>
          <w:b w:val="false"/>
          <w:i w:val="false"/>
          <w:color w:val="000000"/>
          <w:sz w:val="28"/>
        </w:rPr>
        <w:t xml:space="preserve">
      22. Дежурства рабочих и служащих в учреждениях Республики Казахстан за границей после окончания рабочего дня, установленного для данного учреждения, в выходные и праздничные дни могут вводиться лишь в исключительных случаях и только по согласованию с профсоюзным комитетом учреждения Республики Казахстан за границей.  </w:t>
      </w:r>
    </w:p>
    <w:bookmarkEnd w:id="58"/>
    <w:bookmarkStart w:name="z79" w:id="59"/>
    <w:p>
      <w:pPr>
        <w:spacing w:after="0"/>
        <w:ind w:left="0"/>
        <w:jc w:val="both"/>
      </w:pPr>
      <w:r>
        <w:rPr>
          <w:rFonts w:ascii="Times New Roman"/>
          <w:b w:val="false"/>
          <w:i w:val="false"/>
          <w:color w:val="000000"/>
          <w:sz w:val="28"/>
        </w:rPr>
        <w:t xml:space="preserve">
      В случае привлечения к дежурству после окончания рабочего дня явка на работу в день дежурства для работников как с нормированным, так и с ненормированным рабочим днем переносится на более позднее время. Продолжительность дежурства не может превышать законодательно установленной продолжительности рабочего дня.  </w:t>
      </w:r>
    </w:p>
    <w:bookmarkEnd w:id="59"/>
    <w:bookmarkStart w:name="z80" w:id="60"/>
    <w:p>
      <w:pPr>
        <w:spacing w:after="0"/>
        <w:ind w:left="0"/>
        <w:jc w:val="both"/>
      </w:pPr>
      <w:r>
        <w:rPr>
          <w:rFonts w:ascii="Times New Roman"/>
          <w:b w:val="false"/>
          <w:i w:val="false"/>
          <w:color w:val="000000"/>
          <w:sz w:val="28"/>
        </w:rPr>
        <w:t xml:space="preserve">
      Дежурства в выходные и праздничные дни компенсируются предоставлением в течение ближайших двух недель отгула той же продолжительности, что и дежурство, без оплаты дежурств в упомянутые выше дни.  </w:t>
      </w:r>
    </w:p>
    <w:bookmarkEnd w:id="60"/>
    <w:bookmarkStart w:name="z81" w:id="61"/>
    <w:p>
      <w:pPr>
        <w:spacing w:after="0"/>
        <w:ind w:left="0"/>
        <w:jc w:val="both"/>
      </w:pPr>
      <w:r>
        <w:rPr>
          <w:rFonts w:ascii="Times New Roman"/>
          <w:b w:val="false"/>
          <w:i w:val="false"/>
          <w:color w:val="000000"/>
          <w:sz w:val="28"/>
        </w:rPr>
        <w:t xml:space="preserve">
      23. Работникам учреждений Республики Казахстан за границей предоставляются ежегодные оплачиваемые отпуска следующей продолжительности:  </w:t>
      </w:r>
    </w:p>
    <w:bookmarkEnd w:id="61"/>
    <w:p>
      <w:pPr>
        <w:spacing w:after="0"/>
        <w:ind w:left="0"/>
        <w:jc w:val="both"/>
      </w:pPr>
      <w:r>
        <w:rPr>
          <w:rFonts w:ascii="Times New Roman"/>
          <w:b w:val="false"/>
          <w:i w:val="false"/>
          <w:color w:val="000000"/>
          <w:sz w:val="28"/>
        </w:rPr>
        <w:t xml:space="preserve">
      а) в странах - республиках бывшего СССР, в европейских странах, в США и Канаде - 24 рабочих дня;  </w:t>
      </w:r>
    </w:p>
    <w:p>
      <w:pPr>
        <w:spacing w:after="0"/>
        <w:ind w:left="0"/>
        <w:jc w:val="both"/>
      </w:pPr>
      <w:r>
        <w:rPr>
          <w:rFonts w:ascii="Times New Roman"/>
          <w:b w:val="false"/>
          <w:i w:val="false"/>
          <w:color w:val="000000"/>
          <w:sz w:val="28"/>
        </w:rPr>
        <w:t xml:space="preserve">
      б) в остальных странах - в соответствии с приложением N 4 к настоящим Правилам.  </w:t>
      </w:r>
    </w:p>
    <w:p>
      <w:pPr>
        <w:spacing w:after="0"/>
        <w:ind w:left="0"/>
        <w:jc w:val="both"/>
      </w:pPr>
      <w:r>
        <w:rPr>
          <w:rFonts w:ascii="Times New Roman"/>
          <w:b w:val="false"/>
          <w:i w:val="false"/>
          <w:color w:val="000000"/>
          <w:sz w:val="28"/>
        </w:rPr>
        <w:t xml:space="preserve">
      Срок работы, дающий право на отпуска указанной продолжительности, исчисляется со дня выезда работника к месту назначения за границей.  </w:t>
      </w:r>
    </w:p>
    <w:bookmarkStart w:name="z82" w:id="62"/>
    <w:p>
      <w:pPr>
        <w:spacing w:after="0"/>
        <w:ind w:left="0"/>
        <w:jc w:val="both"/>
      </w:pPr>
      <w:r>
        <w:rPr>
          <w:rFonts w:ascii="Times New Roman"/>
          <w:b w:val="false"/>
          <w:i w:val="false"/>
          <w:color w:val="000000"/>
          <w:sz w:val="28"/>
        </w:rPr>
        <w:t xml:space="preserve">
      Очередность предоставления отпусков устанавливается администрацией по согласованию с профсоюзным комитетом учреждения Республики Казахстан за границей.  </w:t>
      </w:r>
    </w:p>
    <w:bookmarkEnd w:id="62"/>
    <w:bookmarkStart w:name="z83" w:id="63"/>
    <w:p>
      <w:pPr>
        <w:spacing w:after="0"/>
        <w:ind w:left="0"/>
        <w:jc w:val="both"/>
      </w:pPr>
      <w:r>
        <w:rPr>
          <w:rFonts w:ascii="Times New Roman"/>
          <w:b w:val="false"/>
          <w:i w:val="false"/>
          <w:color w:val="000000"/>
          <w:sz w:val="28"/>
        </w:rPr>
        <w:t xml:space="preserve">
      Замена отпуска денежной компенсацией не допускается, за исключением случаев увольнения работников, не использовавших отпуск.  </w:t>
      </w:r>
    </w:p>
    <w:bookmarkEnd w:id="63"/>
    <w:bookmarkStart w:name="z84" w:id="64"/>
    <w:p>
      <w:pPr>
        <w:spacing w:after="0"/>
        <w:ind w:left="0"/>
        <w:jc w:val="both"/>
      </w:pPr>
      <w:r>
        <w:rPr>
          <w:rFonts w:ascii="Times New Roman"/>
          <w:b w:val="false"/>
          <w:i w:val="false"/>
          <w:color w:val="000000"/>
          <w:sz w:val="28"/>
        </w:rPr>
        <w:t xml:space="preserve">
      24. Работники, занятые на работах с вредными условиями труда, имеют право на дополнительный отпуск, продолжительность которого устанавливается в соответствии с законодательством Республики Казахстан о труде.  </w:t>
      </w:r>
    </w:p>
    <w:bookmarkEnd w:id="64"/>
    <w:bookmarkStart w:name="z85" w:id="65"/>
    <w:p>
      <w:pPr>
        <w:spacing w:after="0"/>
        <w:ind w:left="0"/>
        <w:jc w:val="both"/>
      </w:pPr>
      <w:r>
        <w:rPr>
          <w:rFonts w:ascii="Times New Roman"/>
          <w:b w:val="false"/>
          <w:i w:val="false"/>
          <w:color w:val="000000"/>
          <w:sz w:val="28"/>
        </w:rPr>
        <w:t xml:space="preserve">
      25. По согласованию с профсоюзным комитетом учреждения Республики Казахстан за границей разрешается соединение отпусков работникам учреждений Республики Казахстан за границей, но не более чем за два года.  </w:t>
      </w:r>
    </w:p>
    <w:bookmarkEnd w:id="65"/>
    <w:bookmarkStart w:name="z86" w:id="66"/>
    <w:p>
      <w:pPr>
        <w:spacing w:after="0"/>
        <w:ind w:left="0"/>
        <w:jc w:val="both"/>
      </w:pPr>
      <w:r>
        <w:rPr>
          <w:rFonts w:ascii="Times New Roman"/>
          <w:b w:val="false"/>
          <w:i w:val="false"/>
          <w:color w:val="000000"/>
          <w:sz w:val="28"/>
        </w:rPr>
        <w:t xml:space="preserve">
      26. В случае перевода работника из одной страны в другую исчисление очередных и дополнительных, а также суммированных отпусков производится по новому месту работы пропорционально времени пребывания в каждой стране, исходя из продолжительности отпуска, установленной для работников учреждений Республики Казахстан в каждой из этих стран.  </w:t>
      </w:r>
    </w:p>
    <w:bookmarkEnd w:id="66"/>
    <w:bookmarkStart w:name="z87" w:id="67"/>
    <w:p>
      <w:pPr>
        <w:spacing w:after="0"/>
        <w:ind w:left="0"/>
        <w:jc w:val="both"/>
      </w:pPr>
      <w:r>
        <w:rPr>
          <w:rFonts w:ascii="Times New Roman"/>
          <w:b w:val="false"/>
          <w:i w:val="false"/>
          <w:color w:val="000000"/>
          <w:sz w:val="28"/>
        </w:rPr>
        <w:t xml:space="preserve">
      27. Работники учреждений Республики Казахстан за границей имеют право использовать отпуск в любой стране.  </w:t>
      </w:r>
    </w:p>
    <w:bookmarkEnd w:id="67"/>
    <w:bookmarkStart w:name="z88" w:id="68"/>
    <w:p>
      <w:pPr>
        <w:spacing w:after="0"/>
        <w:ind w:left="0"/>
        <w:jc w:val="both"/>
      </w:pPr>
      <w:r>
        <w:rPr>
          <w:rFonts w:ascii="Times New Roman"/>
          <w:b w:val="false"/>
          <w:i w:val="false"/>
          <w:color w:val="000000"/>
          <w:sz w:val="28"/>
        </w:rPr>
        <w:t xml:space="preserve">
      Оплата за время отпуска работникам учреждений Республики Казахстан за границей производится в размере 100 процентов должностного оклада в иностранной валюте и тенге с установленными надбавками.  </w:t>
      </w:r>
    </w:p>
    <w:bookmarkEnd w:id="68"/>
    <w:bookmarkStart w:name="z12" w:id="69"/>
    <w:p>
      <w:pPr>
        <w:spacing w:after="0"/>
        <w:ind w:left="0"/>
        <w:jc w:val="both"/>
      </w:pPr>
      <w:r>
        <w:rPr>
          <w:rFonts w:ascii="Times New Roman"/>
          <w:b w:val="false"/>
          <w:i w:val="false"/>
          <w:color w:val="000000"/>
          <w:sz w:val="28"/>
        </w:rPr>
        <w:t xml:space="preserve">
        </w:t>
      </w:r>
    </w:p>
    <w:bookmarkEnd w:id="69"/>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За работниками учреждений Республики Казахстан за границей, обучающимися в заочных заведениях, в случае предоставления дополнительного отпуска для сдачи зачетов и экзаменов, а также для подготовки и защиты дипломного проекта (работы) сохраняется заработная плата только в тенге из расчета 200 процентов должностного оклада с установленными надбавками.  </w:t>
      </w:r>
    </w:p>
    <w:p>
      <w:pPr>
        <w:spacing w:after="0"/>
        <w:ind w:left="0"/>
        <w:jc w:val="both"/>
      </w:pPr>
      <w:r>
        <w:rPr>
          <w:rFonts w:ascii="Times New Roman"/>
          <w:b w:val="false"/>
          <w:i w:val="false"/>
          <w:color w:val="000000"/>
          <w:sz w:val="28"/>
        </w:rPr>
        <w:t xml:space="preserve">
      Работнику оплачивается проезд от места постоянного жительства в Республике Казахстан до пункта нахождения учебного заведения и обратно в порядке и размере, установленных законодательством Республики Казахстан.  </w:t>
      </w:r>
    </w:p>
    <w:bookmarkStart w:name="z89" w:id="70"/>
    <w:p>
      <w:pPr>
        <w:spacing w:after="0"/>
        <w:ind w:left="0"/>
        <w:jc w:val="both"/>
      </w:pPr>
      <w:r>
        <w:rPr>
          <w:rFonts w:ascii="Times New Roman"/>
          <w:b w:val="false"/>
          <w:i w:val="false"/>
          <w:color w:val="000000"/>
          <w:sz w:val="28"/>
        </w:rPr>
        <w:t xml:space="preserve">
      28. При выезде в Республику Казахстан и страны СНГ для проведения отпуска работникам и членам их семей оплачивается один раз в календарном году стоимость проезда в иностранной валюте и тенге от места работы за границей до места постоянного проживания и стоимость обратного проезда от места постоянного проживания до места работы за границей по нормам, установленным пунктом 10 настоящих Правил, за исключением расходов по провозу багажа и найму жилого помещения. По решению руководителя учреждения Республики Казахстан за границей могут быть оплачены расходы по найму жилого помещения по нормам, указанным в подпункте "ж" пункта 10 настоящих Правил, за дни задержки в месте пересадки (в тех случаях, когда авиакомпания не предоставляет жилое помещение бесплатно) в связи с несовпадением рейса самолета иностранной авиакомпании с рейсом самолета Национальной акционерной авиакомпании "Казахстан ауе жолы". При этом принимаются во внимание только ближайшие рейсы самолетов.  </w:t>
      </w:r>
    </w:p>
    <w:bookmarkEnd w:id="70"/>
    <w:bookmarkStart w:name="z90" w:id="71"/>
    <w:p>
      <w:pPr>
        <w:spacing w:after="0"/>
        <w:ind w:left="0"/>
        <w:jc w:val="both"/>
      </w:pPr>
      <w:r>
        <w:rPr>
          <w:rFonts w:ascii="Times New Roman"/>
          <w:b w:val="false"/>
          <w:i w:val="false"/>
          <w:color w:val="000000"/>
          <w:sz w:val="28"/>
        </w:rPr>
        <w:t xml:space="preserve">
      При проведении отпуска в третьих странах, либо в стране пребывания проезд от места работы до пункта проведения отпуска и обратно не оплачивается.  </w:t>
      </w:r>
    </w:p>
    <w:bookmarkEnd w:id="71"/>
    <w:bookmarkStart w:name="z91" w:id="72"/>
    <w:p>
      <w:pPr>
        <w:spacing w:after="0"/>
        <w:ind w:left="0"/>
        <w:jc w:val="both"/>
      </w:pPr>
      <w:r>
        <w:rPr>
          <w:rFonts w:ascii="Times New Roman"/>
          <w:b w:val="false"/>
          <w:i w:val="false"/>
          <w:color w:val="000000"/>
          <w:sz w:val="28"/>
        </w:rPr>
        <w:t xml:space="preserve">
      За время проезда в отпуск (в Республику Казахстан и страны СНГ) со дня выезда с места работы и при возвращении из отпуска до дня возвращения к месту работы за границей, но не более времени проезда до г. Алматы и обратно работнику выплачиваются суточные в порядке, установленном пунктом 9 настоящих Правил.  </w:t>
      </w:r>
    </w:p>
    <w:bookmarkEnd w:id="72"/>
    <w:bookmarkStart w:name="z92" w:id="73"/>
    <w:p>
      <w:pPr>
        <w:spacing w:after="0"/>
        <w:ind w:left="0"/>
        <w:jc w:val="both"/>
      </w:pPr>
      <w:r>
        <w:rPr>
          <w:rFonts w:ascii="Times New Roman"/>
          <w:b w:val="false"/>
          <w:i w:val="false"/>
          <w:color w:val="000000"/>
          <w:sz w:val="28"/>
        </w:rPr>
        <w:t xml:space="preserve">
      В случае проезда в отпуск водным транспортом стоимость питания, включенная в цену билета, возмещается работникам в размере 10 процентов от стоимости билета.  </w:t>
      </w:r>
    </w:p>
    <w:bookmarkEnd w:id="73"/>
    <w:bookmarkStart w:name="z93" w:id="74"/>
    <w:p>
      <w:pPr>
        <w:spacing w:after="0"/>
        <w:ind w:left="0"/>
        <w:jc w:val="both"/>
      </w:pPr>
      <w:r>
        <w:rPr>
          <w:rFonts w:ascii="Times New Roman"/>
          <w:b w:val="false"/>
          <w:i w:val="false"/>
          <w:color w:val="000000"/>
          <w:sz w:val="28"/>
        </w:rPr>
        <w:t xml:space="preserve">
      Время нахождения работников в пути, но не свыше времени, необходимого на путь следования по маршруту: место работы за границей - г. Алматы и обратно, в срок отпуска не засчитывается.  </w:t>
      </w:r>
    </w:p>
    <w:bookmarkEnd w:id="74"/>
    <w:bookmarkStart w:name="z13" w:id="75"/>
    <w:p>
      <w:pPr>
        <w:spacing w:after="0"/>
        <w:ind w:left="0"/>
        <w:jc w:val="both"/>
      </w:pPr>
      <w:r>
        <w:rPr>
          <w:rFonts w:ascii="Times New Roman"/>
          <w:b w:val="false"/>
          <w:i w:val="false"/>
          <w:color w:val="000000"/>
          <w:sz w:val="28"/>
        </w:rPr>
        <w:t xml:space="preserve">
        </w:t>
      </w:r>
    </w:p>
    <w:bookmarkEnd w:id="75"/>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Учителям школ при посольствах Республики Казахстан за границей на время после окончания отпуска до начала учебного года может предоставляться отпуск без сохранения заработной платы.  </w:t>
      </w:r>
    </w:p>
    <w:bookmarkStart w:name="z14" w:id="76"/>
    <w:p>
      <w:pPr>
        <w:spacing w:after="0"/>
        <w:ind w:left="0"/>
        <w:jc w:val="both"/>
      </w:pPr>
      <w:r>
        <w:rPr>
          <w:rFonts w:ascii="Times New Roman"/>
          <w:b w:val="false"/>
          <w:i w:val="false"/>
          <w:color w:val="000000"/>
          <w:sz w:val="28"/>
        </w:rPr>
        <w:t xml:space="preserve">
        </w:t>
      </w:r>
    </w:p>
    <w:bookmarkEnd w:id="76"/>
    <w:p>
      <w:pPr>
        <w:spacing w:after="0"/>
        <w:ind w:left="0"/>
        <w:jc w:val="both"/>
      </w:pPr>
      <w:r>
        <w:rPr>
          <w:rFonts w:ascii="Times New Roman"/>
          <w:b w:val="false"/>
          <w:i w:val="false"/>
          <w:color w:val="000000"/>
          <w:sz w:val="28"/>
        </w:rPr>
        <w:t xml:space="preserve">
      29. По соглашению работника с администрацией учреждения отпуск может быть присоединен с разрешения соответствующего министерства (ведомства) к командировке в Республику Казахстан.  </w:t>
      </w:r>
    </w:p>
    <w:bookmarkStart w:name="z94" w:id="77"/>
    <w:p>
      <w:pPr>
        <w:spacing w:after="0"/>
        <w:ind w:left="0"/>
        <w:jc w:val="both"/>
      </w:pPr>
      <w:r>
        <w:rPr>
          <w:rFonts w:ascii="Times New Roman"/>
          <w:b w:val="false"/>
          <w:i w:val="false"/>
          <w:color w:val="000000"/>
          <w:sz w:val="28"/>
        </w:rPr>
        <w:t xml:space="preserve">
      В этом случае за время проезда из-за границы в Республику Казахстан (до пересечения границы) и обратно работнику выплачиваются заработная плата и суточные, а также возмещаются другие расходы как командированному (пункты 55 и 58 Правил).  </w:t>
      </w:r>
    </w:p>
    <w:bookmarkEnd w:id="77"/>
    <w:bookmarkStart w:name="z95" w:id="78"/>
    <w:p>
      <w:pPr>
        <w:spacing w:after="0"/>
        <w:ind w:left="0"/>
        <w:jc w:val="both"/>
      </w:pPr>
      <w:r>
        <w:rPr>
          <w:rFonts w:ascii="Times New Roman"/>
          <w:b w:val="false"/>
          <w:i w:val="false"/>
          <w:color w:val="000000"/>
          <w:sz w:val="28"/>
        </w:rPr>
        <w:t xml:space="preserve">
      В тех случаях, когда к отпуску, использованному работником в Республике Казахстан, присоединяется командировка, выплата суточных и возмещение расходов за время проезда из-за границы в Республику Казахстан и обратно производится как работнику, выезжающему в отпуск (пункты 27 и 28 Правил).  </w:t>
      </w:r>
    </w:p>
    <w:bookmarkEnd w:id="78"/>
    <w:bookmarkStart w:name="z96" w:id="79"/>
    <w:p>
      <w:pPr>
        <w:spacing w:after="0"/>
        <w:ind w:left="0"/>
        <w:jc w:val="both"/>
      </w:pPr>
      <w:r>
        <w:rPr>
          <w:rFonts w:ascii="Times New Roman"/>
          <w:b w:val="false"/>
          <w:i w:val="false"/>
          <w:color w:val="000000"/>
          <w:sz w:val="28"/>
        </w:rPr>
        <w:t xml:space="preserve">
      За время нахождения в командировке на территории Республики Казахстан как в случае присоединения отпуска к командировке, так и в случае присоединения командировки к отпуску за работниками учреждений Республики Казахстан за границей сохраняется заработная плата в иностранной валюте и тенге, выплачиваются суточные, а также возмещаются другие расходы как командированному (пункт 58 Правил).  </w:t>
      </w:r>
    </w:p>
    <w:bookmarkEnd w:id="79"/>
    <w:bookmarkStart w:name="z97" w:id="80"/>
    <w:p>
      <w:pPr>
        <w:spacing w:after="0"/>
        <w:ind w:left="0"/>
        <w:jc w:val="both"/>
      </w:pPr>
      <w:r>
        <w:rPr>
          <w:rFonts w:ascii="Times New Roman"/>
          <w:b w:val="false"/>
          <w:i w:val="false"/>
          <w:color w:val="000000"/>
          <w:sz w:val="28"/>
        </w:rPr>
        <w:t xml:space="preserve">
      Оплата за время отпуска в этих случаях производится в соответствии с пунктом 27 Правил.  </w:t>
      </w:r>
    </w:p>
    <w:bookmarkEnd w:id="80"/>
    <w:bookmarkStart w:name="z98" w:id="81"/>
    <w:p>
      <w:pPr>
        <w:spacing w:after="0"/>
        <w:ind w:left="0"/>
        <w:jc w:val="both"/>
      </w:pPr>
      <w:r>
        <w:rPr>
          <w:rFonts w:ascii="Times New Roman"/>
          <w:b w:val="false"/>
          <w:i w:val="false"/>
          <w:color w:val="000000"/>
          <w:sz w:val="28"/>
        </w:rPr>
        <w:t xml:space="preserve">
      30. Работникам, переводимым за границей из одного учреждения Республики Казахстан в другое (независимо от ведомственной подчиненности учреждений Республики Казахстан), компенсация за неиспользованный отпуск не выплачивается. Отпуск по новому месту работы предоставляется с учетом проработанного времени и продолжительности отпуска по прежнему месту работы.  </w:t>
      </w:r>
    </w:p>
    <w:bookmarkEnd w:id="81"/>
    <w:bookmarkStart w:name="z99" w:id="82"/>
    <w:p>
      <w:pPr>
        <w:spacing w:after="0"/>
        <w:ind w:left="0"/>
        <w:jc w:val="both"/>
      </w:pPr>
      <w:r>
        <w:rPr>
          <w:rFonts w:ascii="Times New Roman"/>
          <w:b w:val="false"/>
          <w:i w:val="false"/>
          <w:color w:val="000000"/>
          <w:sz w:val="28"/>
        </w:rPr>
        <w:t xml:space="preserve">
      31. При откомандировании работника из-за границы в Республику Казахстан учреждение Республики Казахстан за границей никаких расчетов за неиспользованный отпуск с работником не производит.  </w:t>
      </w:r>
    </w:p>
    <w:bookmarkEnd w:id="82"/>
    <w:p>
      <w:pPr>
        <w:spacing w:after="0"/>
        <w:ind w:left="0"/>
        <w:jc w:val="both"/>
      </w:pPr>
      <w:r>
        <w:rPr>
          <w:rFonts w:ascii="Times New Roman"/>
          <w:b w:val="false"/>
          <w:i w:val="false"/>
          <w:color w:val="000000"/>
          <w:sz w:val="28"/>
        </w:rPr>
        <w:t xml:space="preserve">
      В этом случае министерство (ведомство), в распоряжение которого работник откомандирован, обязано предоставить работнику очередной отпуск пропорционально времени, проработанному за границей, за которое не был использован отпуск, исходя из продолжительности отпуска, установленного пунктами 23 и 24 настоящих Правил. Оплата за время отпуска производится в тенге из расчета 200 процентов оклада в тенге по последней должности в учреждении Республики Казахстан за границей с установленными надбавками. При увольнении работника министерство (ведомство) выплачивает ему в таком же порядке денежную компенсацию за неиспользованный отпуск.  </w:t>
      </w:r>
    </w:p>
    <w:bookmarkStart w:name="z100" w:id="83"/>
    <w:p>
      <w:pPr>
        <w:spacing w:after="0"/>
        <w:ind w:left="0"/>
        <w:jc w:val="both"/>
      </w:pPr>
      <w:r>
        <w:rPr>
          <w:rFonts w:ascii="Times New Roman"/>
          <w:b w:val="false"/>
          <w:i w:val="false"/>
          <w:color w:val="000000"/>
          <w:sz w:val="28"/>
        </w:rPr>
        <w:t xml:space="preserve">
      32. Лицам, принятым на работу непосредственно за границей на штатные должности из числа членов семей работников, направленных из Республики Казахстан, которые увольняются на месте как без выезда, так и с выездом в Республику Казахстан, выплачивается в тенге компенсация за неиспользованный отпуск по возвращении в Республику Казахстан в порядке, установленном пунктом 31 настоящих Правил.  </w:t>
      </w:r>
    </w:p>
    <w:bookmarkEnd w:id="83"/>
    <w:bookmarkStart w:name="z15" w:id="84"/>
    <w:p>
      <w:pPr>
        <w:spacing w:after="0"/>
        <w:ind w:left="0"/>
        <w:jc w:val="both"/>
      </w:pPr>
      <w:r>
        <w:rPr>
          <w:rFonts w:ascii="Times New Roman"/>
          <w:b w:val="false"/>
          <w:i w:val="false"/>
          <w:color w:val="000000"/>
          <w:sz w:val="28"/>
        </w:rPr>
        <w:t xml:space="preserve">
        </w:t>
      </w:r>
    </w:p>
    <w:bookmarkEnd w:id="84"/>
    <w:p>
      <w:pPr>
        <w:spacing w:after="0"/>
        <w:ind w:left="0"/>
        <w:jc w:val="both"/>
      </w:pPr>
      <w:r>
        <w:rPr>
          <w:rFonts w:ascii="Times New Roman"/>
          <w:b w:val="false"/>
          <w:i w:val="false"/>
          <w:color w:val="000000"/>
          <w:sz w:val="28"/>
        </w:rPr>
        <w:t xml:space="preserve">
      Е. Совместительство и замещение отсутствующих  </w:t>
      </w:r>
    </w:p>
    <w:p>
      <w:pPr>
        <w:spacing w:after="0"/>
        <w:ind w:left="0"/>
        <w:jc w:val="both"/>
      </w:pPr>
      <w:r>
        <w:rPr>
          <w:rFonts w:ascii="Times New Roman"/>
          <w:b w:val="false"/>
          <w:i w:val="false"/>
          <w:color w:val="000000"/>
          <w:sz w:val="28"/>
        </w:rPr>
        <w:t xml:space="preserve">
      работников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Выполнение работы в порядке совместительства в другом учреждении Республики Казахстан за границей, а также перевод работника в другое учреждение для замещения временно отсутствующих работников допускаются лишь в виде исключения с разрешения министерства (ведомства), направившего работника за границу, и другого соответствующего министерства (ведомства).  </w:t>
      </w:r>
    </w:p>
    <w:p>
      <w:pPr>
        <w:spacing w:after="0"/>
        <w:ind w:left="0"/>
        <w:jc w:val="both"/>
      </w:pPr>
      <w:r>
        <w:rPr>
          <w:rFonts w:ascii="Times New Roman"/>
          <w:b w:val="false"/>
          <w:i w:val="false"/>
          <w:color w:val="000000"/>
          <w:sz w:val="28"/>
        </w:rPr>
        <w:t xml:space="preserve">
      Оплата труда при совместительстве, а также при замещении временно отсутствующих работников производится в порядке, установленном законодательством Республики Казахстан.  </w:t>
      </w:r>
    </w:p>
    <w:bookmarkStart w:name="z101" w:id="85"/>
    <w:p>
      <w:pPr>
        <w:spacing w:after="0"/>
        <w:ind w:left="0"/>
        <w:jc w:val="both"/>
      </w:pPr>
      <w:r>
        <w:rPr>
          <w:rFonts w:ascii="Times New Roman"/>
          <w:b w:val="false"/>
          <w:i w:val="false"/>
          <w:color w:val="000000"/>
          <w:sz w:val="28"/>
        </w:rPr>
        <w:t xml:space="preserve">
      34. В случае временного перевода работника одного учреждения Республики Казахстан за границей на работу в другое учреждение, находящееся в другом городе той же страны, работнику выплачиваются:  </w:t>
      </w:r>
    </w:p>
    <w:bookmarkEnd w:id="85"/>
    <w:p>
      <w:pPr>
        <w:spacing w:after="0"/>
        <w:ind w:left="0"/>
        <w:jc w:val="both"/>
      </w:pPr>
      <w:r>
        <w:rPr>
          <w:rFonts w:ascii="Times New Roman"/>
          <w:b w:val="false"/>
          <w:i w:val="false"/>
          <w:color w:val="000000"/>
          <w:sz w:val="28"/>
        </w:rPr>
        <w:t xml:space="preserve">
      а) суточные за время проезда к месту работы и обратно по нормам, установленным для лиц, направляемых из Республики Казахстан на работу за границу;  </w:t>
      </w:r>
    </w:p>
    <w:p>
      <w:pPr>
        <w:spacing w:after="0"/>
        <w:ind w:left="0"/>
        <w:jc w:val="both"/>
      </w:pPr>
      <w:r>
        <w:rPr>
          <w:rFonts w:ascii="Times New Roman"/>
          <w:b w:val="false"/>
          <w:i w:val="false"/>
          <w:color w:val="000000"/>
          <w:sz w:val="28"/>
        </w:rPr>
        <w:t xml:space="preserve">
      б) стоимость проезда по нормам, установленным для командированных из Республики Казахстан за границу;  </w:t>
      </w:r>
    </w:p>
    <w:p>
      <w:pPr>
        <w:spacing w:after="0"/>
        <w:ind w:left="0"/>
        <w:jc w:val="both"/>
      </w:pPr>
      <w:r>
        <w:rPr>
          <w:rFonts w:ascii="Times New Roman"/>
          <w:b w:val="false"/>
          <w:i w:val="false"/>
          <w:color w:val="000000"/>
          <w:sz w:val="28"/>
        </w:rPr>
        <w:t xml:space="preserve">
      в) расходы по найму жилого помещения в месте временной работы в соответствии с подпунктом "ж" пункта 10 настоящих Правил, если работнику не предоставлено жилое помещение бесплатно.  </w:t>
      </w:r>
    </w:p>
    <w:bookmarkStart w:name="z16" w:id="86"/>
    <w:p>
      <w:pPr>
        <w:spacing w:after="0"/>
        <w:ind w:left="0"/>
        <w:jc w:val="both"/>
      </w:pPr>
      <w:r>
        <w:rPr>
          <w:rFonts w:ascii="Times New Roman"/>
          <w:b w:val="false"/>
          <w:i w:val="false"/>
          <w:color w:val="000000"/>
          <w:sz w:val="28"/>
        </w:rPr>
        <w:t xml:space="preserve">
        </w:t>
      </w:r>
    </w:p>
    <w:bookmarkEnd w:id="86"/>
    <w:p>
      <w:pPr>
        <w:spacing w:after="0"/>
        <w:ind w:left="0"/>
        <w:jc w:val="both"/>
      </w:pPr>
      <w:r>
        <w:rPr>
          <w:rFonts w:ascii="Times New Roman"/>
          <w:b w:val="false"/>
          <w:i w:val="false"/>
          <w:color w:val="000000"/>
          <w:sz w:val="28"/>
        </w:rPr>
        <w:t xml:space="preserve">
      Ж. Пособие по государственному социальному </w:t>
      </w:r>
    </w:p>
    <w:p>
      <w:pPr>
        <w:spacing w:after="0"/>
        <w:ind w:left="0"/>
        <w:jc w:val="both"/>
      </w:pPr>
      <w:r>
        <w:rPr>
          <w:rFonts w:ascii="Times New Roman"/>
          <w:b w:val="false"/>
          <w:i w:val="false"/>
          <w:color w:val="000000"/>
          <w:sz w:val="28"/>
        </w:rPr>
        <w:t xml:space="preserve">
      страхованию, медицинская помощь и другие виды обеспечения  </w:t>
      </w:r>
    </w:p>
    <w:p>
      <w:pPr>
        <w:spacing w:after="0"/>
        <w:ind w:left="0"/>
        <w:jc w:val="both"/>
      </w:pPr>
      <w:r>
        <w:rPr>
          <w:rFonts w:ascii="Times New Roman"/>
          <w:b w:val="false"/>
          <w:i w:val="false"/>
          <w:color w:val="000000"/>
          <w:sz w:val="28"/>
        </w:rPr>
        <w:t xml:space="preserve">
      Обеспечение при временной нетрудоспособности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Граждане Республики Казахстан, направленные на работу в учреждения Республики Казахстан за границей, а также члены их семей, принятые на работу за границей на штатные должности, в случае временной нетрудоспособности в период пребывания за границей, а также в случае временной нетрудоспособности во время нахождения в командировке за границей получают заработную плату в течение всего времени нетрудоспособности, но не более четырех месяцев.  </w:t>
      </w:r>
    </w:p>
    <w:bookmarkStart w:name="z102" w:id="87"/>
    <w:p>
      <w:pPr>
        <w:spacing w:after="0"/>
        <w:ind w:left="0"/>
        <w:jc w:val="both"/>
      </w:pPr>
      <w:r>
        <w:rPr>
          <w:rFonts w:ascii="Times New Roman"/>
          <w:b w:val="false"/>
          <w:i w:val="false"/>
          <w:color w:val="000000"/>
          <w:sz w:val="28"/>
        </w:rPr>
        <w:t xml:space="preserve">
      Если временная нетрудоспособность работника продолжается свыше четырех месяцев и он по состоянию здоровья не может выехать в Республику Казахстан (нетранспортабелен), то заработная плата в тенге и иностранной валюте выплачивается ему за все время нахождения в лечебном учреждении до решения врачей о возможности эвакуации в Республику Казахстан.  </w:t>
      </w:r>
    </w:p>
    <w:bookmarkEnd w:id="87"/>
    <w:bookmarkStart w:name="z103" w:id="88"/>
    <w:p>
      <w:pPr>
        <w:spacing w:after="0"/>
        <w:ind w:left="0"/>
        <w:jc w:val="both"/>
      </w:pPr>
      <w:r>
        <w:rPr>
          <w:rFonts w:ascii="Times New Roman"/>
          <w:b w:val="false"/>
          <w:i w:val="false"/>
          <w:color w:val="000000"/>
          <w:sz w:val="28"/>
        </w:rPr>
        <w:t xml:space="preserve">
      Если в связи с временной нетрудоспособностью работник откомандирован в Республику Казахстан или откомандированный работник заболел в Республике Казахстан, то ему выплачивается пособие по временной нетрудоспособности по нормам, установленным в пункте 36 настоящих Правил.  </w:t>
      </w:r>
    </w:p>
    <w:bookmarkEnd w:id="88"/>
    <w:bookmarkStart w:name="z104" w:id="89"/>
    <w:p>
      <w:pPr>
        <w:spacing w:after="0"/>
        <w:ind w:left="0"/>
        <w:jc w:val="both"/>
      </w:pPr>
      <w:r>
        <w:rPr>
          <w:rFonts w:ascii="Times New Roman"/>
          <w:b w:val="false"/>
          <w:i w:val="false"/>
          <w:color w:val="000000"/>
          <w:sz w:val="28"/>
        </w:rPr>
        <w:t xml:space="preserve">
      36. Работники учреждений Республики Казахстан за границей за время нетрудоспособности, наступившей в период их нахождения в командировке или отпуске на территории Республики Казахстан, а также в период нахождения в отпуске, получают пособие по временной нетрудоспособности в тенге по нормам, действующим в Республике Казахстан, исходя из 175 процентов должностного оклада в тенге с надбавками, а если иждивенцы работника находятся за границей - исходя из 150 процентов этого оклада с надбавками.  </w:t>
      </w:r>
    </w:p>
    <w:bookmarkEnd w:id="89"/>
    <w:bookmarkStart w:name="z105" w:id="90"/>
    <w:p>
      <w:pPr>
        <w:spacing w:after="0"/>
        <w:ind w:left="0"/>
        <w:jc w:val="both"/>
      </w:pPr>
      <w:r>
        <w:rPr>
          <w:rFonts w:ascii="Times New Roman"/>
          <w:b w:val="false"/>
          <w:i w:val="false"/>
          <w:color w:val="000000"/>
          <w:sz w:val="28"/>
        </w:rPr>
        <w:t xml:space="preserve">
      Кроме того, этим работникам выплачивается заработная плата в иностранной валюте за счет средств учреждения Республики Казахстан за границей в размере 25 процентов от должностного оклада в иностранной валюте с установленными надбавками, получаемого по месту работы за границей, а если иждивенцы работника находятся за границей - в размере 50 процентов от этого же оклада с надбавками.  </w:t>
      </w:r>
    </w:p>
    <w:bookmarkEnd w:id="90"/>
    <w:p>
      <w:pPr>
        <w:spacing w:after="0"/>
        <w:ind w:left="0"/>
        <w:jc w:val="both"/>
      </w:pPr>
      <w:r>
        <w:rPr>
          <w:rFonts w:ascii="Times New Roman"/>
          <w:b w:val="false"/>
          <w:i w:val="false"/>
          <w:color w:val="000000"/>
          <w:sz w:val="28"/>
        </w:rPr>
        <w:t xml:space="preserve">
      Такой же порядок применяется в случае, если нетрудоспособность наступила за границей, но работник временно направлен на лечение в Республику Казахстан.  </w:t>
      </w:r>
    </w:p>
    <w:bookmarkStart w:name="z106" w:id="91"/>
    <w:p>
      <w:pPr>
        <w:spacing w:after="0"/>
        <w:ind w:left="0"/>
        <w:jc w:val="both"/>
      </w:pPr>
      <w:r>
        <w:rPr>
          <w:rFonts w:ascii="Times New Roman"/>
          <w:b w:val="false"/>
          <w:i w:val="false"/>
          <w:color w:val="000000"/>
          <w:sz w:val="28"/>
        </w:rPr>
        <w:t xml:space="preserve">
      37. За время болезни, наступившей в пути следования по иностранной территории при направлении на работу в учреждение Республики Казахстан за границей или при возвращении в Республику Казахстан в связи с откомандированием работника, при командировке работника учреждения Республики Казахстан за границей в Республику Казахстан или другие страны, а также при проезде в отпуск или из отпуска к месту работы за границей, за работником сохраняется заработная плата, которую он получал на день заболевания.  </w:t>
      </w:r>
    </w:p>
    <w:bookmarkEnd w:id="91"/>
    <w:bookmarkStart w:name="z107" w:id="92"/>
    <w:p>
      <w:pPr>
        <w:spacing w:after="0"/>
        <w:ind w:left="0"/>
        <w:jc w:val="both"/>
      </w:pPr>
      <w:r>
        <w:rPr>
          <w:rFonts w:ascii="Times New Roman"/>
          <w:b w:val="false"/>
          <w:i w:val="false"/>
          <w:color w:val="000000"/>
          <w:sz w:val="28"/>
        </w:rPr>
        <w:t xml:space="preserve">
      За время болезни, наступившей в пути следования по территории Республики Казахстан и иностранной территории при направлении на работу в учреждение Республики Казахстан за границей или при возвращении в связи с откомандированием, работнику выплачивается пособие в порядке, предусмотренном пунктом 36 настоящих Правил.  </w:t>
      </w:r>
    </w:p>
    <w:bookmarkEnd w:id="92"/>
    <w:bookmarkStart w:name="z108" w:id="93"/>
    <w:p>
      <w:pPr>
        <w:spacing w:after="0"/>
        <w:ind w:left="0"/>
        <w:jc w:val="both"/>
      </w:pPr>
      <w:r>
        <w:rPr>
          <w:rFonts w:ascii="Times New Roman"/>
          <w:b w:val="false"/>
          <w:i w:val="false"/>
          <w:color w:val="000000"/>
          <w:sz w:val="28"/>
        </w:rPr>
        <w:t xml:space="preserve">
      За время нетрудоспособности, наступившей в пути следования, работнику производится выплата суточных (при направлении на работу в учреждение Республики Казахстан за границей и командировках из Республики Казахстан за границей) и возмещаются фактические расходы по найму жилого помещения. Возмещение фактических расходов по найму жилого помещения на иностранной территории в тех случаях, когда во время пребывания в пути работник вынужден сделать остановку вследствие заболевания или заболевания члена его семьи, который следует вместе с ним и не может оставаться без посторонней помощи, производится по нормам, установленным для направляемых на работу в учреждения Республики Казахстан за границей (подпункт "ж"пункта 10), а на территории Республики Казахстан - по нормам оплаты служебных командировок в пределах Республики Казахстан.  </w:t>
      </w:r>
    </w:p>
    <w:bookmarkEnd w:id="93"/>
    <w:bookmarkStart w:name="z109" w:id="94"/>
    <w:p>
      <w:pPr>
        <w:spacing w:after="0"/>
        <w:ind w:left="0"/>
        <w:jc w:val="both"/>
      </w:pPr>
      <w:r>
        <w:rPr>
          <w:rFonts w:ascii="Times New Roman"/>
          <w:b w:val="false"/>
          <w:i w:val="false"/>
          <w:color w:val="000000"/>
          <w:sz w:val="28"/>
        </w:rPr>
        <w:t xml:space="preserve">
      Указанный порядок применяется при откомандировании работников учреждений Республики Казахстан за границей в Республику Казахстан, а также при направлении этих работников в командировки за границей.  </w:t>
      </w:r>
    </w:p>
    <w:bookmarkEnd w:id="94"/>
    <w:bookmarkStart w:name="z110" w:id="95"/>
    <w:p>
      <w:pPr>
        <w:spacing w:after="0"/>
        <w:ind w:left="0"/>
        <w:jc w:val="both"/>
      </w:pPr>
      <w:r>
        <w:rPr>
          <w:rFonts w:ascii="Times New Roman"/>
          <w:b w:val="false"/>
          <w:i w:val="false"/>
          <w:color w:val="000000"/>
          <w:sz w:val="28"/>
        </w:rPr>
        <w:t xml:space="preserve">
      Болезнь за границей должна быть подтверждена справкой соответствующего учреждения Республики Казахстан за границей, а при отсутствии такового - соответствующего учреждения страны, где произошла задержка из-за болезни.  </w:t>
      </w:r>
    </w:p>
    <w:bookmarkEnd w:id="95"/>
    <w:bookmarkStart w:name="z111" w:id="96"/>
    <w:p>
      <w:pPr>
        <w:spacing w:after="0"/>
        <w:ind w:left="0"/>
        <w:jc w:val="both"/>
      </w:pPr>
      <w:r>
        <w:rPr>
          <w:rFonts w:ascii="Times New Roman"/>
          <w:b w:val="false"/>
          <w:i w:val="false"/>
          <w:color w:val="000000"/>
          <w:sz w:val="28"/>
        </w:rPr>
        <w:t xml:space="preserve">
      38. Женщинам, направленным из Республики Казахстан на работу в учреждения Республики Казахстан за границей, а также принятым на месте на штатные должности из числа членов семей работников, направленных на работу за границу в учреждения Республики Казахстан, предоставляется отпуск по беременности и родам продолжительностью, установленной законодательством Республики Казахстан, с сохранением за весь период отпуска получаемой ими заработной платы.  </w:t>
      </w:r>
    </w:p>
    <w:bookmarkEnd w:id="96"/>
    <w:bookmarkStart w:name="z112" w:id="97"/>
    <w:p>
      <w:pPr>
        <w:spacing w:after="0"/>
        <w:ind w:left="0"/>
        <w:jc w:val="both"/>
      </w:pPr>
      <w:r>
        <w:rPr>
          <w:rFonts w:ascii="Times New Roman"/>
          <w:b w:val="false"/>
          <w:i w:val="false"/>
          <w:color w:val="000000"/>
          <w:sz w:val="28"/>
        </w:rPr>
        <w:t xml:space="preserve">
      В случае пребывания их в период отпуска по беременности и родам в Республике Казахстан выплата пособия производится в тенге в порядке, предусмотренном пунктом 36 настоящих Правил.  </w:t>
      </w:r>
    </w:p>
    <w:bookmarkEnd w:id="97"/>
    <w:bookmarkStart w:name="z17" w:id="98"/>
    <w:p>
      <w:pPr>
        <w:spacing w:after="0"/>
        <w:ind w:left="0"/>
        <w:jc w:val="both"/>
      </w:pPr>
      <w:r>
        <w:rPr>
          <w:rFonts w:ascii="Times New Roman"/>
          <w:b w:val="false"/>
          <w:i w:val="false"/>
          <w:color w:val="000000"/>
          <w:sz w:val="28"/>
        </w:rPr>
        <w:t xml:space="preserve">
        </w:t>
      </w:r>
    </w:p>
    <w:bookmarkEnd w:id="98"/>
    <w:p>
      <w:pPr>
        <w:spacing w:after="0"/>
        <w:ind w:left="0"/>
        <w:jc w:val="both"/>
      </w:pPr>
      <w:r>
        <w:rPr>
          <w:rFonts w:ascii="Times New Roman"/>
          <w:b w:val="false"/>
          <w:i w:val="false"/>
          <w:color w:val="000000"/>
          <w:sz w:val="28"/>
        </w:rPr>
        <w:t xml:space="preserve">
      Медицинская помощь и другие виды обеспечения </w:t>
      </w:r>
    </w:p>
    <w:p>
      <w:pPr>
        <w:spacing w:after="0"/>
        <w:ind w:left="0"/>
        <w:jc w:val="both"/>
      </w:pPr>
      <w:r>
        <w:rPr>
          <w:rFonts w:ascii="Times New Roman"/>
          <w:b w:val="false"/>
          <w:i w:val="false"/>
          <w:color w:val="000000"/>
          <w:sz w:val="28"/>
        </w:rPr>
        <w:t xml:space="preserve">
      39. Работники учреждений Республики Казахстан за границей, направленные на работу из Республики Казахстан, члены их семей, а также работники, находящиеся в командировке за границей, и члены их семей имеют право на необходимую медицинскую помощь за счет соответствующего учреждения Республики Казахстан за границей в следующих видах:  </w:t>
      </w:r>
    </w:p>
    <w:p>
      <w:pPr>
        <w:spacing w:after="0"/>
        <w:ind w:left="0"/>
        <w:jc w:val="both"/>
      </w:pPr>
      <w:r>
        <w:rPr>
          <w:rFonts w:ascii="Times New Roman"/>
          <w:b w:val="false"/>
          <w:i w:val="false"/>
          <w:color w:val="000000"/>
          <w:sz w:val="28"/>
        </w:rPr>
        <w:t xml:space="preserve">
      а) больничную помощь (включая расходы по оплате питания) - во всех случаях заболевания, требующих помещения больного в стационарное лечебное заведение (в том числе родовспоможение), а также во всех случаях, требующих операционной помощи в стационарных условиях, кроме пластико-косметических операций, если они не вызваны необходимостью в результате несчастного случая;  </w:t>
      </w:r>
    </w:p>
    <w:p>
      <w:pPr>
        <w:spacing w:after="0"/>
        <w:ind w:left="0"/>
        <w:jc w:val="both"/>
      </w:pPr>
      <w:r>
        <w:rPr>
          <w:rFonts w:ascii="Times New Roman"/>
          <w:b w:val="false"/>
          <w:i w:val="false"/>
          <w:color w:val="000000"/>
          <w:sz w:val="28"/>
        </w:rPr>
        <w:t xml:space="preserve">
      б) амбулаторную помощь - во всех случаях, требующих специализированной амбулаторной медицинской помощи (в том числе и зубоврачевание, кроме протезирования, если оно не вызвано необходимостью в результате несчастного случая) и амбулаторных процедур, включая малую хирургию;  </w:t>
      </w:r>
    </w:p>
    <w:p>
      <w:pPr>
        <w:spacing w:after="0"/>
        <w:ind w:left="0"/>
        <w:jc w:val="both"/>
      </w:pPr>
      <w:r>
        <w:rPr>
          <w:rFonts w:ascii="Times New Roman"/>
          <w:b w:val="false"/>
          <w:i w:val="false"/>
          <w:color w:val="000000"/>
          <w:sz w:val="28"/>
        </w:rPr>
        <w:t xml:space="preserve">
      в) помощь на дому - в случае, когда больной не помещен в стационар и не может лечиться в амбулатории.  </w:t>
      </w:r>
    </w:p>
    <w:p>
      <w:pPr>
        <w:spacing w:after="0"/>
        <w:ind w:left="0"/>
        <w:jc w:val="both"/>
      </w:pPr>
      <w:r>
        <w:rPr>
          <w:rFonts w:ascii="Times New Roman"/>
          <w:b w:val="false"/>
          <w:i w:val="false"/>
          <w:color w:val="000000"/>
          <w:sz w:val="28"/>
        </w:rPr>
        <w:t xml:space="preserve">
      Порядок расходования средств на медицинскую помощь определяется положениями, утвержденными министерствами (ведомствами) Республики Казахстан для подведомственных им учреждений Республики Казахстан за границей.  </w:t>
      </w:r>
    </w:p>
    <w:bookmarkStart w:name="z113" w:id="99"/>
    <w:p>
      <w:pPr>
        <w:spacing w:after="0"/>
        <w:ind w:left="0"/>
        <w:jc w:val="both"/>
      </w:pPr>
      <w:r>
        <w:rPr>
          <w:rFonts w:ascii="Times New Roman"/>
          <w:b w:val="false"/>
          <w:i w:val="false"/>
          <w:color w:val="000000"/>
          <w:sz w:val="28"/>
        </w:rPr>
        <w:t xml:space="preserve">
      40. Работникам учреждений Республики Казахстан за границей выплачивается по месту работы единовременное пособие в иностранной валюте на рождение ребенка за границей в размере 15 процентов от инвалютного оклада Посла Республики Казахстан в данной стране, если заработная плата одного из родителей не превышает 50 процентов этого оклада.  </w:t>
      </w:r>
    </w:p>
    <w:bookmarkEnd w:id="99"/>
    <w:bookmarkStart w:name="z114" w:id="100"/>
    <w:p>
      <w:pPr>
        <w:spacing w:after="0"/>
        <w:ind w:left="0"/>
        <w:jc w:val="both"/>
      </w:pPr>
      <w:r>
        <w:rPr>
          <w:rFonts w:ascii="Times New Roman"/>
          <w:b w:val="false"/>
          <w:i w:val="false"/>
          <w:color w:val="000000"/>
          <w:sz w:val="28"/>
        </w:rPr>
        <w:t xml:space="preserve">
      41. В случае смерти члена семьи работника за границей ему выплачивается за счет учреждения единовременное денежное пособие на погребение в размере, установленном в каждом отдельном случае руководителем учреждения Республики Казахстан за границей по согласованию с профсоюзным комитетом учреждения Республики Казахстан за границей.  </w:t>
      </w:r>
    </w:p>
    <w:bookmarkEnd w:id="100"/>
    <w:bookmarkStart w:name="z115" w:id="101"/>
    <w:p>
      <w:pPr>
        <w:spacing w:after="0"/>
        <w:ind w:left="0"/>
        <w:jc w:val="both"/>
      </w:pPr>
      <w:r>
        <w:rPr>
          <w:rFonts w:ascii="Times New Roman"/>
          <w:b w:val="false"/>
          <w:i w:val="false"/>
          <w:color w:val="000000"/>
          <w:sz w:val="28"/>
        </w:rPr>
        <w:t xml:space="preserve">
      В случае смерти самого работника пособие на погребение выплачивается членам его семьи в размере месячного оклада в иностранной валюте по его последней должности. Членам семьи умершего работника возмещаются расходы по переезду в Республику Казахстан к прежнему месту жительства по нормам, установленным пунктом 10 настоящих Правил, причем расходы по провозу багажа оплачиваются с учетом нормы, которая полагалась бы работнику или члену семьи до их смерти.  </w:t>
      </w:r>
    </w:p>
    <w:bookmarkEnd w:id="101"/>
    <w:bookmarkStart w:name="z116" w:id="102"/>
    <w:p>
      <w:pPr>
        <w:spacing w:after="0"/>
        <w:ind w:left="0"/>
        <w:jc w:val="both"/>
      </w:pPr>
      <w:r>
        <w:rPr>
          <w:rFonts w:ascii="Times New Roman"/>
          <w:b w:val="false"/>
          <w:i w:val="false"/>
          <w:color w:val="000000"/>
          <w:sz w:val="28"/>
        </w:rPr>
        <w:t xml:space="preserve">
      42. На социальное страхование работников учреждений Республики Казахстан за границей, направленных из Республики Казахстан, а также принятых на работу на месте на штатные должности из числа членов их семей соответствующие министерства и ведомства уплачивают в Республике Казахстан в централизованном порядке страховые взносы в процентах, устанавливаемых Правительством Республики Казахстан от суммы заработной платы, выплачиваемой указанным работникам в тенге и иностранной валюте.  </w:t>
      </w:r>
    </w:p>
    <w:bookmarkEnd w:id="102"/>
    <w:bookmarkStart w:name="z18" w:id="103"/>
    <w:p>
      <w:pPr>
        <w:spacing w:after="0"/>
        <w:ind w:left="0"/>
        <w:jc w:val="both"/>
      </w:pPr>
      <w:r>
        <w:rPr>
          <w:rFonts w:ascii="Times New Roman"/>
          <w:b w:val="false"/>
          <w:i w:val="false"/>
          <w:color w:val="000000"/>
          <w:sz w:val="28"/>
        </w:rPr>
        <w:t xml:space="preserve">
        </w:t>
      </w:r>
    </w:p>
    <w:bookmarkEnd w:id="103"/>
    <w:p>
      <w:pPr>
        <w:spacing w:after="0"/>
        <w:ind w:left="0"/>
        <w:jc w:val="both"/>
      </w:pPr>
      <w:r>
        <w:rPr>
          <w:rFonts w:ascii="Times New Roman"/>
          <w:b w:val="false"/>
          <w:i w:val="false"/>
          <w:color w:val="000000"/>
          <w:sz w:val="28"/>
        </w:rPr>
        <w:t xml:space="preserve">
      З. Откомандирование из-за границы  </w:t>
      </w:r>
    </w:p>
    <w:p>
      <w:pPr>
        <w:spacing w:after="0"/>
        <w:ind w:left="0"/>
        <w:jc w:val="both"/>
      </w:pPr>
      <w:r>
        <w:rPr>
          <w:rFonts w:ascii="Times New Roman"/>
          <w:b w:val="false"/>
          <w:i w:val="false"/>
          <w:color w:val="000000"/>
          <w:sz w:val="28"/>
        </w:rPr>
        <w:t xml:space="preserve">
      в Республику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Откомандирование работников из-за границы в Республику Казахстан производится в распоряжение того министерства (ведомства), в системе которого они работали за границей.  </w:t>
      </w:r>
    </w:p>
    <w:bookmarkStart w:name="z117" w:id="104"/>
    <w:p>
      <w:pPr>
        <w:spacing w:after="0"/>
        <w:ind w:left="0"/>
        <w:jc w:val="both"/>
      </w:pPr>
      <w:r>
        <w:rPr>
          <w:rFonts w:ascii="Times New Roman"/>
          <w:b w:val="false"/>
          <w:i w:val="false"/>
          <w:color w:val="000000"/>
          <w:sz w:val="28"/>
        </w:rPr>
        <w:t xml:space="preserve">
      Работникам, освобождаемым от работы за границей в связи с выездом в Республику Казахстан, выплачиваются компенсации по переезду, установленные пунктами 9-13 настоящих Правил.  </w:t>
      </w:r>
    </w:p>
    <w:bookmarkEnd w:id="104"/>
    <w:bookmarkStart w:name="z118" w:id="105"/>
    <w:p>
      <w:pPr>
        <w:spacing w:after="0"/>
        <w:ind w:left="0"/>
        <w:jc w:val="both"/>
      </w:pPr>
      <w:r>
        <w:rPr>
          <w:rFonts w:ascii="Times New Roman"/>
          <w:b w:val="false"/>
          <w:i w:val="false"/>
          <w:color w:val="000000"/>
          <w:sz w:val="28"/>
        </w:rPr>
        <w:t xml:space="preserve">
      Стоимость проезда и провоза багажа работника и членов его семьи оплачивается от места работы за границей до места нахождения министерства (ведомства), направившего работника за границу, или до прежнего постоянного места жительства, если работник и члены его семьи туда возвращаются. В случае возвращения работника к месту постоянного жительства ему также выплачиваются заработная плата и суточные за время нахождения в пути из расчета 200 процентов должностного оклада в тенге с установленными надбавками.  </w:t>
      </w:r>
    </w:p>
    <w:bookmarkEnd w:id="105"/>
    <w:bookmarkStart w:name="z119" w:id="106"/>
    <w:p>
      <w:pPr>
        <w:spacing w:after="0"/>
        <w:ind w:left="0"/>
        <w:jc w:val="both"/>
      </w:pPr>
      <w:r>
        <w:rPr>
          <w:rFonts w:ascii="Times New Roman"/>
          <w:b w:val="false"/>
          <w:i w:val="false"/>
          <w:color w:val="000000"/>
          <w:sz w:val="28"/>
        </w:rPr>
        <w:t xml:space="preserve">
      44. При переезде работников учреждений Республики Казахстан из-за границы в Республику Казахстан заработная плата исчисляется за время проезда по иностранной территории в тенге и иностранной валюте в соответствии с пунктом 15 настоящих Правил, а со дня пересечения границы - в тенге из расчета 200 процентов должностного оклада в тенге с установленными надбавками по его последней должности за границей.  </w:t>
      </w:r>
    </w:p>
    <w:bookmarkEnd w:id="106"/>
    <w:bookmarkStart w:name="z120" w:id="107"/>
    <w:p>
      <w:pPr>
        <w:spacing w:after="0"/>
        <w:ind w:left="0"/>
        <w:jc w:val="both"/>
      </w:pPr>
      <w:r>
        <w:rPr>
          <w:rFonts w:ascii="Times New Roman"/>
          <w:b w:val="false"/>
          <w:i w:val="false"/>
          <w:color w:val="000000"/>
          <w:sz w:val="28"/>
        </w:rPr>
        <w:t xml:space="preserve">
      45. Выплата выходного пособия при увольнении работника производится из расчета 200 процентов должностного оклада в тенге в случаях, предусмотренных действующим законодательством Республики Казахстан.  </w:t>
      </w:r>
    </w:p>
    <w:bookmarkEnd w:id="107"/>
    <w:bookmarkStart w:name="z121" w:id="108"/>
    <w:p>
      <w:pPr>
        <w:spacing w:after="0"/>
        <w:ind w:left="0"/>
        <w:jc w:val="both"/>
      </w:pPr>
      <w:r>
        <w:rPr>
          <w:rFonts w:ascii="Times New Roman"/>
          <w:b w:val="false"/>
          <w:i w:val="false"/>
          <w:color w:val="000000"/>
          <w:sz w:val="28"/>
        </w:rPr>
        <w:t xml:space="preserve">
      46. Все компенсации выплачиваются за счет того министерства (ведомства), в системе которого работник работал за границей.  </w:t>
      </w:r>
    </w:p>
    <w:bookmarkEnd w:id="108"/>
    <w:bookmarkStart w:name="z122" w:id="109"/>
    <w:p>
      <w:pPr>
        <w:spacing w:after="0"/>
        <w:ind w:left="0"/>
        <w:jc w:val="both"/>
      </w:pPr>
      <w:r>
        <w:rPr>
          <w:rFonts w:ascii="Times New Roman"/>
          <w:b w:val="false"/>
          <w:i w:val="false"/>
          <w:color w:val="000000"/>
          <w:sz w:val="28"/>
        </w:rPr>
        <w:t xml:space="preserve">
      47. Руководители предприятий, учреждений и организаций обязаны по возвращении работников в Республику Казахстан предоставлять им работу, оказывать содействие членам их семей, возвратившимся из-за границы, в своевременном трудоустройстве с учетом их местожительства, специальности и опыта работы.  </w:t>
      </w:r>
    </w:p>
    <w:bookmarkEnd w:id="109"/>
    <w:bookmarkStart w:name="z123" w:id="110"/>
    <w:p>
      <w:pPr>
        <w:spacing w:after="0"/>
        <w:ind w:left="0"/>
        <w:jc w:val="both"/>
      </w:pPr>
      <w:r>
        <w:rPr>
          <w:rFonts w:ascii="Times New Roman"/>
          <w:b w:val="false"/>
          <w:i w:val="false"/>
          <w:color w:val="000000"/>
          <w:sz w:val="28"/>
        </w:rPr>
        <w:t xml:space="preserve">
      48. Работникам, направленным в учреждения Республики Казахстан за границей, а также членам их семей, принятым на месте на штатные должности, время работы в этих учреждениях засчитывается в их непрерывный трудовой стаж при назначении пособий по государственному социальному страхованию при условии поступления на работу по возвращении в Республику Казахстан в течение двух месяцев, не считая времени проезда к месту постоянного жительства и нахождения в отпуске, не использованного за время работы за границей.  </w:t>
      </w:r>
    </w:p>
    <w:bookmarkEnd w:id="110"/>
    <w:bookmarkStart w:name="z124" w:id="111"/>
    <w:p>
      <w:pPr>
        <w:spacing w:after="0"/>
        <w:ind w:left="0"/>
        <w:jc w:val="both"/>
      </w:pPr>
      <w:r>
        <w:rPr>
          <w:rFonts w:ascii="Times New Roman"/>
          <w:b w:val="false"/>
          <w:i w:val="false"/>
          <w:color w:val="000000"/>
          <w:sz w:val="28"/>
        </w:rPr>
        <w:t xml:space="preserve">
      Время пребывания за границей неработавших в учреждениях Республики Казахстан за границей членов семей указанных работников не прерывает их трудового стажа, если перерыв между днем возвращения в Республику Казахстан и днем поступления на работу не превысил двух месяцев, не считая времени проезда к месту постоянного жительства.  </w:t>
      </w:r>
    </w:p>
    <w:bookmarkEnd w:id="111"/>
    <w:bookmarkStart w:name="z125" w:id="112"/>
    <w:p>
      <w:pPr>
        <w:spacing w:after="0"/>
        <w:ind w:left="0"/>
        <w:jc w:val="both"/>
      </w:pPr>
      <w:r>
        <w:rPr>
          <w:rFonts w:ascii="Times New Roman"/>
          <w:b w:val="false"/>
          <w:i w:val="false"/>
          <w:color w:val="000000"/>
          <w:sz w:val="28"/>
        </w:rPr>
        <w:t xml:space="preserve">
      49. Время работы в учреждениях Республики Казахстан за границей не прерывает стажа, дающего право на получение вознаграждения за выслугу лет или надбавок за стаж работы по специальности, если работник до направления за границу занимал должность или выполнял работу, дающую право на получение вознаграждения или надбавок, и поступил на работу, где по действующим положениям выплачиваются указанные вознаграждения или надбавки, в течение двух месяцев после возвращения в Республику Казахстан (не считая времени проезда к месту жительства и нахождения в отпуске, не использованного за время работы за границей). В таком же порядке сохраняется этот стаж и членам семей, находившимся за границей вместе с работником.  </w:t>
      </w:r>
    </w:p>
    <w:bookmarkEnd w:id="112"/>
    <w:bookmarkStart w:name="z126" w:id="113"/>
    <w:p>
      <w:pPr>
        <w:spacing w:after="0"/>
        <w:ind w:left="0"/>
        <w:jc w:val="both"/>
      </w:pPr>
      <w:r>
        <w:rPr>
          <w:rFonts w:ascii="Times New Roman"/>
          <w:b w:val="false"/>
          <w:i w:val="false"/>
          <w:color w:val="000000"/>
          <w:sz w:val="28"/>
        </w:rPr>
        <w:t xml:space="preserve">
      Указанный порядок применяется также при исчислении непрерывного трудового стажа, учитываемого при определении размера вознаграждения за общие годовые итоги работы предприятия, если работник и члены их семей по возвращении в Республику Казахстан поступили на работу на предприятие, в котором они работали до направления за границу.  </w:t>
      </w:r>
    </w:p>
    <w:bookmarkEnd w:id="113"/>
    <w:bookmarkStart w:name="z127" w:id="114"/>
    <w:p>
      <w:pPr>
        <w:spacing w:after="0"/>
        <w:ind w:left="0"/>
        <w:jc w:val="both"/>
      </w:pPr>
      <w:r>
        <w:rPr>
          <w:rFonts w:ascii="Times New Roman"/>
          <w:b w:val="false"/>
          <w:i w:val="false"/>
          <w:color w:val="000000"/>
          <w:sz w:val="28"/>
        </w:rPr>
        <w:t xml:space="preserve">
      50. В стаж работы по специальности (педагогический, медицинский и др.) включается время работы в учреждениях Республики Казахстан за границей по данной специальности.  </w:t>
      </w:r>
    </w:p>
    <w:bookmarkEnd w:id="114"/>
    <w:bookmarkStart w:name="z19" w:id="115"/>
    <w:p>
      <w:pPr>
        <w:spacing w:after="0"/>
        <w:ind w:left="0"/>
        <w:jc w:val="both"/>
      </w:pPr>
      <w:r>
        <w:rPr>
          <w:rFonts w:ascii="Times New Roman"/>
          <w:b w:val="false"/>
          <w:i w:val="false"/>
          <w:color w:val="000000"/>
          <w:sz w:val="28"/>
        </w:rPr>
        <w:t xml:space="preserve">
        </w:t>
      </w:r>
    </w:p>
    <w:bookmarkEnd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III. </w:t>
      </w:r>
      <w:r>
        <w:rPr>
          <w:rFonts w:ascii="Times New Roman"/>
          <w:b w:val="false"/>
          <w:i w:val="false"/>
          <w:color w:val="000000"/>
          <w:sz w:val="28"/>
        </w:rPr>
        <w:t xml:space="preserve">Командировки </w:t>
      </w:r>
    </w:p>
    <w:p>
      <w:pPr>
        <w:spacing w:after="0"/>
        <w:ind w:left="0"/>
        <w:jc w:val="both"/>
      </w:pPr>
      <w:r>
        <w:rPr>
          <w:rFonts w:ascii="Times New Roman"/>
          <w:b w:val="false"/>
          <w:i w:val="false"/>
          <w:color w:val="000000"/>
          <w:sz w:val="28"/>
        </w:rPr>
        <w:t xml:space="preserve">
      А. Командировки из Республики Казахстан за границу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8" w:id="116"/>
    <w:p>
      <w:pPr>
        <w:spacing w:after="0"/>
        <w:ind w:left="0"/>
        <w:jc w:val="both"/>
      </w:pPr>
      <w:r>
        <w:rPr>
          <w:rFonts w:ascii="Times New Roman"/>
          <w:b w:val="false"/>
          <w:i w:val="false"/>
          <w:color w:val="000000"/>
          <w:sz w:val="28"/>
        </w:rPr>
        <w:t xml:space="preserve">
      51. За работниками, направляемыми в служебные командировки из Республики Казахстан за границу, сохраняется место работы (должность) и заработная плата.  </w:t>
      </w:r>
    </w:p>
    <w:bookmarkEnd w:id="116"/>
    <w:bookmarkStart w:name="z129" w:id="117"/>
    <w:p>
      <w:pPr>
        <w:spacing w:after="0"/>
        <w:ind w:left="0"/>
        <w:jc w:val="both"/>
      </w:pPr>
      <w:r>
        <w:rPr>
          <w:rFonts w:ascii="Times New Roman"/>
          <w:b w:val="false"/>
          <w:i w:val="false"/>
          <w:color w:val="000000"/>
          <w:sz w:val="28"/>
        </w:rPr>
        <w:t xml:space="preserve">
      52. За время пребывания в командировке работнику выплачиваются суточные, а также возмещаются расходы по проезду, провозу багажа, по найму жилого помещения, на получение заграничного паспорта и виз, за пользование международными линиями связи, выдачу справок, обследование на СПИД (при наличии соответствующих документов), а также за прописку паспорта и комиссионные при обмене иностранной валюты.  </w:t>
      </w:r>
    </w:p>
    <w:bookmarkEnd w:id="117"/>
    <w:bookmarkStart w:name="z130" w:id="118"/>
    <w:p>
      <w:pPr>
        <w:spacing w:after="0"/>
        <w:ind w:left="0"/>
        <w:jc w:val="both"/>
      </w:pPr>
      <w:r>
        <w:rPr>
          <w:rFonts w:ascii="Times New Roman"/>
          <w:b w:val="false"/>
          <w:i w:val="false"/>
          <w:color w:val="000000"/>
          <w:sz w:val="28"/>
        </w:rPr>
        <w:t xml:space="preserve">
      53. Суточные за время пребывания в командировке выплачиваются:  </w:t>
      </w:r>
    </w:p>
    <w:bookmarkEnd w:id="118"/>
    <w:p>
      <w:pPr>
        <w:spacing w:after="0"/>
        <w:ind w:left="0"/>
        <w:jc w:val="both"/>
      </w:pPr>
      <w:r>
        <w:rPr>
          <w:rFonts w:ascii="Times New Roman"/>
          <w:b w:val="false"/>
          <w:i w:val="false"/>
          <w:color w:val="000000"/>
          <w:sz w:val="28"/>
        </w:rPr>
        <w:t xml:space="preserve">
      а) при проезде по территории Республики Казахстан - в тенге по нормам, установленным законодательством об оплате служебных командировок в пределах Республики Казахстан;  </w:t>
      </w:r>
    </w:p>
    <w:p>
      <w:pPr>
        <w:spacing w:after="0"/>
        <w:ind w:left="0"/>
        <w:jc w:val="both"/>
      </w:pPr>
      <w:r>
        <w:rPr>
          <w:rFonts w:ascii="Times New Roman"/>
          <w:b w:val="false"/>
          <w:i w:val="false"/>
          <w:color w:val="000000"/>
          <w:sz w:val="28"/>
        </w:rPr>
        <w:t xml:space="preserve">
      б) при проезде и за время пребывания на иностранной территории других стран - в иностранной валюте по нормам, установленным для работников, выезжающих во временные командировки из Республики Казахстан за границу.  </w:t>
      </w:r>
    </w:p>
    <w:p>
      <w:pPr>
        <w:spacing w:after="0"/>
        <w:ind w:left="0"/>
        <w:jc w:val="both"/>
      </w:pPr>
      <w:r>
        <w:rPr>
          <w:rFonts w:ascii="Times New Roman"/>
          <w:b w:val="false"/>
          <w:i w:val="false"/>
          <w:color w:val="000000"/>
          <w:sz w:val="28"/>
        </w:rPr>
        <w:t xml:space="preserve">
      Отдельным категориям работников выплачиваются надбавки к нормам суточных в иностранной валюте согласно приложению N 1 к настоящим Правилам.  </w:t>
      </w:r>
    </w:p>
    <w:bookmarkStart w:name="z131" w:id="119"/>
    <w:p>
      <w:pPr>
        <w:spacing w:after="0"/>
        <w:ind w:left="0"/>
        <w:jc w:val="both"/>
      </w:pPr>
      <w:r>
        <w:rPr>
          <w:rFonts w:ascii="Times New Roman"/>
          <w:b w:val="false"/>
          <w:i w:val="false"/>
          <w:color w:val="000000"/>
          <w:sz w:val="28"/>
        </w:rPr>
        <w:t xml:space="preserve">
      При выплате суточных применяются соответствующие положения, предусмотренные пунктом 9 настоящих Правил. При этом за день выезда в служебную командировку за границу, равно как и за день пересечения границы при возвращении суточные в иностранной валюте выплачиваются в размере 100 процентов установленных норм.  </w:t>
      </w:r>
    </w:p>
    <w:bookmarkEnd w:id="119"/>
    <w:bookmarkStart w:name="z132" w:id="120"/>
    <w:p>
      <w:pPr>
        <w:spacing w:after="0"/>
        <w:ind w:left="0"/>
        <w:jc w:val="both"/>
      </w:pPr>
      <w:r>
        <w:rPr>
          <w:rFonts w:ascii="Times New Roman"/>
          <w:b w:val="false"/>
          <w:i w:val="false"/>
          <w:color w:val="000000"/>
          <w:sz w:val="28"/>
        </w:rPr>
        <w:t xml:space="preserve">
      В случае выезда в командировку и возвращения в Республику Казахстан в тот же день работнику выплачиваются суточные в иностранной валюте в размере 100 процентов установленных норм.  </w:t>
      </w:r>
    </w:p>
    <w:bookmarkEnd w:id="120"/>
    <w:bookmarkStart w:name="z133" w:id="121"/>
    <w:p>
      <w:pPr>
        <w:spacing w:after="0"/>
        <w:ind w:left="0"/>
        <w:jc w:val="both"/>
      </w:pPr>
      <w:r>
        <w:rPr>
          <w:rFonts w:ascii="Times New Roman"/>
          <w:b w:val="false"/>
          <w:i w:val="false"/>
          <w:color w:val="000000"/>
          <w:sz w:val="28"/>
        </w:rPr>
        <w:t xml:space="preserve">
      При направлении работника в командировку в две или более страны суточные за день перемещения из страны в страну выплачиваются в размере 100 процентов в иностранной валюте по нормам страны, в которую направляется работник.  </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54.  (Абзац первый утратил силу постановленим Правительства РК от 19 апреля 1996 г. N 479)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условии предоставления бесплатного жилого помещения выплата сумм на эту цель не производится.  </w:t>
      </w:r>
    </w:p>
    <w:bookmarkStart w:name="z134" w:id="122"/>
    <w:p>
      <w:pPr>
        <w:spacing w:after="0"/>
        <w:ind w:left="0"/>
        <w:jc w:val="both"/>
      </w:pPr>
      <w:r>
        <w:rPr>
          <w:rFonts w:ascii="Times New Roman"/>
          <w:b w:val="false"/>
          <w:i w:val="false"/>
          <w:color w:val="000000"/>
          <w:sz w:val="28"/>
        </w:rPr>
        <w:t xml:space="preserve">
      55. Возмещение расходов, связанных с командировкой, производится по нормам, предусмотренным пунктами 10 и 13 настоящих Правил для работников, направляемых на работу в учреждения Республики Казахстан за границей, с учетом положений, изложенных в настоящем пункте.  </w:t>
      </w:r>
    </w:p>
    <w:bookmarkEnd w:id="122"/>
    <w:p>
      <w:pPr>
        <w:spacing w:after="0"/>
        <w:ind w:left="0"/>
        <w:jc w:val="both"/>
      </w:pPr>
      <w:r>
        <w:rPr>
          <w:rFonts w:ascii="Times New Roman"/>
          <w:b w:val="false"/>
          <w:i w:val="false"/>
          <w:color w:val="000000"/>
          <w:sz w:val="28"/>
        </w:rPr>
        <w:t xml:space="preserve">
      Сумма за питание и другие личные услуги, включенные в счета за наем жилого помещения, оплачивается за счет суточных и возмещению не подлежит.  </w:t>
      </w:r>
    </w:p>
    <w:bookmarkStart w:name="z20" w:id="123"/>
    <w:p>
      <w:pPr>
        <w:spacing w:after="0"/>
        <w:ind w:left="0"/>
        <w:jc w:val="both"/>
      </w:pPr>
      <w:r>
        <w:rPr>
          <w:rFonts w:ascii="Times New Roman"/>
          <w:b w:val="false"/>
          <w:i w:val="false"/>
          <w:color w:val="000000"/>
          <w:sz w:val="28"/>
        </w:rPr>
        <w:t xml:space="preserve">
        </w:t>
      </w:r>
    </w:p>
    <w:bookmarkEnd w:id="123"/>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Возмещение расходов по найму жилого помещения производится в пределах установленных норм за каждые сутки без зачета перерасхода за отдельные дни командировки как по данной стране, так и по другим странам в целом.  </w:t>
      </w:r>
    </w:p>
    <w:bookmarkStart w:name="z21" w:id="124"/>
    <w:p>
      <w:pPr>
        <w:spacing w:after="0"/>
        <w:ind w:left="0"/>
        <w:jc w:val="both"/>
      </w:pPr>
      <w:r>
        <w:rPr>
          <w:rFonts w:ascii="Times New Roman"/>
          <w:b w:val="false"/>
          <w:i w:val="false"/>
          <w:color w:val="000000"/>
          <w:sz w:val="28"/>
        </w:rPr>
        <w:t xml:space="preserve">
        </w:t>
      </w:r>
    </w:p>
    <w:bookmarkEnd w:id="124"/>
    <w:p>
      <w:pPr>
        <w:spacing w:after="0"/>
        <w:ind w:left="0"/>
        <w:jc w:val="both"/>
      </w:pPr>
      <w:r>
        <w:rPr>
          <w:rFonts w:ascii="Times New Roman"/>
          <w:b w:val="false"/>
          <w:i w:val="false"/>
          <w:color w:val="000000"/>
          <w:sz w:val="28"/>
        </w:rPr>
        <w:t xml:space="preserve">
      56. Если работник, командированный за границу, переходит там на постоянную работу в учреждение Республики Казахстан, то он получает от этого учреждения компенсации, установленные для направляемых на работу из Республики Казахстан за границу, с зачетом тех компенсаций, которые он получил при отъезде в командировку. Расходы по провозу багажа работникам в этом случае возмещаются в пределах до 80 кг на человека, но не более 240 кг на семью без зачета ранее выплаченных сумм.  </w:t>
      </w:r>
    </w:p>
    <w:p>
      <w:pPr>
        <w:spacing w:after="0"/>
        <w:ind w:left="0"/>
        <w:jc w:val="both"/>
      </w:pPr>
      <w:r>
        <w:rPr>
          <w:rFonts w:ascii="Times New Roman"/>
          <w:b w:val="false"/>
          <w:i w:val="false"/>
          <w:color w:val="000000"/>
          <w:sz w:val="28"/>
        </w:rPr>
        <w:t xml:space="preserve">
      Работникам, находившимся во временных командировках за границей, отпуска предоставляются на общих основаниях и той же продолжительности, которая установлена для них по месту работы в Республике Казахстан.  </w:t>
      </w:r>
    </w:p>
    <w:bookmarkStart w:name="z22" w:id="125"/>
    <w:p>
      <w:pPr>
        <w:spacing w:after="0"/>
        <w:ind w:left="0"/>
        <w:jc w:val="both"/>
      </w:pPr>
      <w:r>
        <w:rPr>
          <w:rFonts w:ascii="Times New Roman"/>
          <w:b w:val="false"/>
          <w:i w:val="false"/>
          <w:color w:val="000000"/>
          <w:sz w:val="28"/>
        </w:rPr>
        <w:t xml:space="preserve">
        </w:t>
      </w:r>
    </w:p>
    <w:bookmarkEnd w:id="125"/>
    <w:p>
      <w:pPr>
        <w:spacing w:after="0"/>
        <w:ind w:left="0"/>
        <w:jc w:val="both"/>
      </w:pPr>
      <w:r>
        <w:rPr>
          <w:rFonts w:ascii="Times New Roman"/>
          <w:b w:val="false"/>
          <w:i w:val="false"/>
          <w:color w:val="000000"/>
          <w:sz w:val="28"/>
        </w:rPr>
        <w:t xml:space="preserve">
      Б. Командировки работников Республики Казахстан </w:t>
      </w:r>
    </w:p>
    <w:p>
      <w:pPr>
        <w:spacing w:after="0"/>
        <w:ind w:left="0"/>
        <w:jc w:val="both"/>
      </w:pPr>
      <w:r>
        <w:rPr>
          <w:rFonts w:ascii="Times New Roman"/>
          <w:b w:val="false"/>
          <w:i w:val="false"/>
          <w:color w:val="000000"/>
          <w:sz w:val="28"/>
        </w:rPr>
        <w:t xml:space="preserve">
      из-за границы в Республику Казахстан и за границей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5" w:id="126"/>
    <w:p>
      <w:pPr>
        <w:spacing w:after="0"/>
        <w:ind w:left="0"/>
        <w:jc w:val="both"/>
      </w:pPr>
      <w:r>
        <w:rPr>
          <w:rFonts w:ascii="Times New Roman"/>
          <w:b w:val="false"/>
          <w:i w:val="false"/>
          <w:color w:val="000000"/>
          <w:sz w:val="28"/>
        </w:rPr>
        <w:t xml:space="preserve">
      57. Срок командировки при направлении работников за границей в служебные командировки в Республику Казахстан, а также в третьи страны, устанавливается командирующей организацией, а при командировках внутри страны - руководством соответствующего учреждения Республики Казахстан за границей.  </w:t>
      </w:r>
    </w:p>
    <w:bookmarkEnd w:id="126"/>
    <w:bookmarkStart w:name="z136" w:id="127"/>
    <w:p>
      <w:pPr>
        <w:spacing w:after="0"/>
        <w:ind w:left="0"/>
        <w:jc w:val="both"/>
      </w:pPr>
      <w:r>
        <w:rPr>
          <w:rFonts w:ascii="Times New Roman"/>
          <w:b w:val="false"/>
          <w:i w:val="false"/>
          <w:color w:val="000000"/>
          <w:sz w:val="28"/>
        </w:rPr>
        <w:t xml:space="preserve">
      58. За работниками сохраняется на все время командировки занимаемая должность.  </w:t>
      </w:r>
    </w:p>
    <w:bookmarkEnd w:id="127"/>
    <w:p>
      <w:pPr>
        <w:spacing w:after="0"/>
        <w:ind w:left="0"/>
        <w:jc w:val="both"/>
      </w:pPr>
      <w:r>
        <w:rPr>
          <w:rFonts w:ascii="Times New Roman"/>
          <w:b w:val="false"/>
          <w:i w:val="false"/>
          <w:color w:val="000000"/>
          <w:sz w:val="28"/>
        </w:rPr>
        <w:t xml:space="preserve">
      За время нахождения в служебной командировке на иностранной территории за работниками учреждений Республики Казахстан за границей сохраняется заработная плата в иностранной валюте и тенге.  </w:t>
      </w:r>
    </w:p>
    <w:bookmarkStart w:name="z137" w:id="128"/>
    <w:p>
      <w:pPr>
        <w:spacing w:after="0"/>
        <w:ind w:left="0"/>
        <w:jc w:val="both"/>
      </w:pPr>
      <w:r>
        <w:rPr>
          <w:rFonts w:ascii="Times New Roman"/>
          <w:b w:val="false"/>
          <w:i w:val="false"/>
          <w:color w:val="000000"/>
          <w:sz w:val="28"/>
        </w:rPr>
        <w:t xml:space="preserve">
      За время нахождения в служебных командировках на территории Республики Казахстан им выплачиваются суточные в тенге по нормам, установленным для служебных командировок в пределах Республики Казахстан, стоимость проезда из-за границы в Республику Казахстан и обратно, а также фактические расходы по найму жилого помещения, если пункт командировки не является для них местом постоянного жительства.  </w:t>
      </w:r>
    </w:p>
    <w:bookmarkEnd w:id="128"/>
    <w:bookmarkStart w:name="z138" w:id="129"/>
    <w:p>
      <w:pPr>
        <w:spacing w:after="0"/>
        <w:ind w:left="0"/>
        <w:jc w:val="both"/>
      </w:pPr>
      <w:r>
        <w:rPr>
          <w:rFonts w:ascii="Times New Roman"/>
          <w:b w:val="false"/>
          <w:i w:val="false"/>
          <w:color w:val="000000"/>
          <w:sz w:val="28"/>
        </w:rPr>
        <w:t xml:space="preserve">
      За время проезда по иностранной территории работникам выплачиваются заработная плата в таком же порядке, как и за время работы за границей, суточные в иностранной валюте по нормам, установленным для работников при направлении их на работу за границу, а также возмещаются другие расходы в порядке и по нормам, предусмотренным пунктом 55 настоящих Правил.  </w:t>
      </w:r>
    </w:p>
    <w:bookmarkEnd w:id="129"/>
    <w:bookmarkStart w:name="z139" w:id="130"/>
    <w:p>
      <w:pPr>
        <w:spacing w:after="0"/>
        <w:ind w:left="0"/>
        <w:jc w:val="both"/>
      </w:pPr>
      <w:r>
        <w:rPr>
          <w:rFonts w:ascii="Times New Roman"/>
          <w:b w:val="false"/>
          <w:i w:val="false"/>
          <w:color w:val="000000"/>
          <w:sz w:val="28"/>
        </w:rPr>
        <w:t xml:space="preserve">
      59. За время командировки в пределах одной и той же страны работникам выплачиваются суточные в иностранной валюте по нормам, установленным при командировках внутри страны пребывания.  </w:t>
      </w:r>
    </w:p>
    <w:bookmarkEnd w:id="130"/>
    <w:bookmarkStart w:name="z140" w:id="131"/>
    <w:p>
      <w:pPr>
        <w:spacing w:after="0"/>
        <w:ind w:left="0"/>
        <w:jc w:val="both"/>
      </w:pPr>
      <w:r>
        <w:rPr>
          <w:rFonts w:ascii="Times New Roman"/>
          <w:b w:val="false"/>
          <w:i w:val="false"/>
          <w:color w:val="000000"/>
          <w:sz w:val="28"/>
        </w:rPr>
        <w:t xml:space="preserve">
      60. За время командировки за границей из одной страны в другую работнику выплачиваются суточные в иностранной валюте по нормам, установленным для работников, выезжающих в командировку из Республики Казахстан за границу. Отдельным категориям работников выплачиваются надбавки к нормам суточных в иностранной валюте согласно приложению N 1 к настоящим Правилам.  </w:t>
      </w:r>
    </w:p>
    <w:bookmarkEnd w:id="131"/>
    <w:bookmarkStart w:name="z141" w:id="132"/>
    <w:p>
      <w:pPr>
        <w:spacing w:after="0"/>
        <w:ind w:left="0"/>
        <w:jc w:val="both"/>
      </w:pPr>
      <w:r>
        <w:rPr>
          <w:rFonts w:ascii="Times New Roman"/>
          <w:b w:val="false"/>
          <w:i w:val="false"/>
          <w:color w:val="000000"/>
          <w:sz w:val="28"/>
        </w:rPr>
        <w:t xml:space="preserve">
      61. В тех случаях, когда работники, командированные в пределах одной и той же страны или из одной страны в другую, обеспечиваются бесплатным питанием и жилым помещением, к ним применяются положения, предусмотренные пунктом 54 настоящих Правил.  </w:t>
      </w:r>
    </w:p>
    <w:bookmarkEnd w:id="132"/>
    <w:bookmarkStart w:name="z142" w:id="133"/>
    <w:p>
      <w:pPr>
        <w:spacing w:after="0"/>
        <w:ind w:left="0"/>
        <w:jc w:val="both"/>
      </w:pPr>
      <w:r>
        <w:rPr>
          <w:rFonts w:ascii="Times New Roman"/>
          <w:b w:val="false"/>
          <w:i w:val="false"/>
          <w:color w:val="000000"/>
          <w:sz w:val="28"/>
        </w:rPr>
        <w:t xml:space="preserve">
      62. При выплате суточных применяются соответствующие положения, предусмотренные пунктом 9 настоящих Правил.  </w:t>
      </w:r>
    </w:p>
    <w:bookmarkEnd w:id="133"/>
    <w:bookmarkStart w:name="z23" w:id="134"/>
    <w:p>
      <w:pPr>
        <w:spacing w:after="0"/>
        <w:ind w:left="0"/>
        <w:jc w:val="both"/>
      </w:pPr>
      <w:r>
        <w:rPr>
          <w:rFonts w:ascii="Times New Roman"/>
          <w:b w:val="false"/>
          <w:i w:val="false"/>
          <w:color w:val="000000"/>
          <w:sz w:val="28"/>
        </w:rPr>
        <w:t xml:space="preserve">
        </w:t>
      </w:r>
    </w:p>
    <w:bookmarkEnd w:id="1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IV. </w:t>
      </w:r>
      <w:r>
        <w:rPr>
          <w:rFonts w:ascii="Times New Roman"/>
          <w:b w:val="false"/>
          <w:i w:val="false"/>
          <w:color w:val="000000"/>
          <w:sz w:val="28"/>
        </w:rPr>
        <w:t xml:space="preserve">Заключительные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63. Всем лицам, направляемым на работу или в командировку за границу, либо откомандированным из-за границы в Республику Казахстан, работникам, переводимым из одной страны в другую, а также выезжающим из-за границы в служебную командировку или в отпуск в Республику Казахстан, выдаются денежные аттестаты, которые служат основанием для расчетов по прибытии к месту назначения.  </w:t>
      </w:r>
    </w:p>
    <w:bookmarkStart w:name="z143" w:id="135"/>
    <w:p>
      <w:pPr>
        <w:spacing w:after="0"/>
        <w:ind w:left="0"/>
        <w:jc w:val="both"/>
      </w:pPr>
      <w:r>
        <w:rPr>
          <w:rFonts w:ascii="Times New Roman"/>
          <w:b w:val="false"/>
          <w:i w:val="false"/>
          <w:color w:val="000000"/>
          <w:sz w:val="28"/>
        </w:rPr>
        <w:t xml:space="preserve">
      В аттестате должны быть указаны нормы выплат, маршруты, место назначения, куда должен прибыть работник, и все полученные им денежные выплаты, а при командировках - также и срок командировки.  </w:t>
      </w:r>
    </w:p>
    <w:bookmarkEnd w:id="135"/>
    <w:bookmarkStart w:name="z144" w:id="136"/>
    <w:p>
      <w:pPr>
        <w:spacing w:after="0"/>
        <w:ind w:left="0"/>
        <w:jc w:val="both"/>
      </w:pPr>
      <w:r>
        <w:rPr>
          <w:rFonts w:ascii="Times New Roman"/>
          <w:b w:val="false"/>
          <w:i w:val="false"/>
          <w:color w:val="000000"/>
          <w:sz w:val="28"/>
        </w:rPr>
        <w:t xml:space="preserve">
      Соответствующие министерства (ведомства) обязаны ознакомить указанных работников со справкой-расчетом на выданный им аванс в иностранной валюте, с валютными ограничениями стран, в которые направляются или командируются эти работники, в части касающейся ввоза и вывоза местной валюты, и действующими положениями об отчетности в полученном авансе, а также об ответственности за недостачу иностранной валюты.  </w:t>
      </w:r>
    </w:p>
    <w:bookmarkEnd w:id="136"/>
    <w:bookmarkStart w:name="z145" w:id="137"/>
    <w:p>
      <w:pPr>
        <w:spacing w:after="0"/>
        <w:ind w:left="0"/>
        <w:jc w:val="both"/>
      </w:pPr>
      <w:r>
        <w:rPr>
          <w:rFonts w:ascii="Times New Roman"/>
          <w:b w:val="false"/>
          <w:i w:val="false"/>
          <w:color w:val="000000"/>
          <w:sz w:val="28"/>
        </w:rPr>
        <w:t xml:space="preserve">
      64. В случае, когда по незавершенным расчетам причитающаяся работнику сумма в иностранной валюте подлежит выплате в Республике Казахстан, эта сумма по желанию работника выплачивается либо в иностранной валюте, либо в тенге по курсу Национального банка Республики Казахстан.  </w:t>
      </w:r>
    </w:p>
    <w:bookmarkEnd w:id="137"/>
    <w:bookmarkStart w:name="z146" w:id="138"/>
    <w:p>
      <w:pPr>
        <w:spacing w:after="0"/>
        <w:ind w:left="0"/>
        <w:jc w:val="both"/>
      </w:pPr>
      <w:r>
        <w:rPr>
          <w:rFonts w:ascii="Times New Roman"/>
          <w:b w:val="false"/>
          <w:i w:val="false"/>
          <w:color w:val="000000"/>
          <w:sz w:val="28"/>
        </w:rPr>
        <w:t xml:space="preserve">
      65. Работники, направленные на работу или в командировку за границу и получившие в подотчет иностранную валюту, в случае несдачи по неуважительным причинам в течение 15 дней остатка валюты сверх суммы, принятой по отчету, обязаны возместить ущерб в рублях по курсу Национального банка Республики Казахстан на день платежа.  </w:t>
      </w:r>
    </w:p>
    <w:bookmarkEnd w:id="138"/>
    <w:bookmarkStart w:name="z147" w:id="139"/>
    <w:p>
      <w:pPr>
        <w:spacing w:after="0"/>
        <w:ind w:left="0"/>
        <w:jc w:val="both"/>
      </w:pPr>
      <w:r>
        <w:rPr>
          <w:rFonts w:ascii="Times New Roman"/>
          <w:b w:val="false"/>
          <w:i w:val="false"/>
          <w:color w:val="000000"/>
          <w:sz w:val="28"/>
        </w:rPr>
        <w:t xml:space="preserve">
      66. Новое подъемное пособие выдается не ранее истечения года со дня выезда работника за границу, независимо от того направляется ли работник из Республики Казахстан повторно в страну, где он ранее работал, или в другую страну. Подъемное пособие, выплачиваемое при перемещении из одной страны в другую, при этом не учитывается.  </w:t>
      </w:r>
    </w:p>
    <w:bookmarkEnd w:id="139"/>
    <w:bookmarkStart w:name="z148" w:id="140"/>
    <w:p>
      <w:pPr>
        <w:spacing w:after="0"/>
        <w:ind w:left="0"/>
        <w:jc w:val="both"/>
      </w:pPr>
      <w:r>
        <w:rPr>
          <w:rFonts w:ascii="Times New Roman"/>
          <w:b w:val="false"/>
          <w:i w:val="false"/>
          <w:color w:val="000000"/>
          <w:sz w:val="28"/>
        </w:rPr>
        <w:t xml:space="preserve">
      Подъемное пособие при откомандировании работников в Республику Казахстан не выплачивается.  </w:t>
      </w:r>
    </w:p>
    <w:bookmarkEnd w:id="140"/>
    <w:p>
      <w:pPr>
        <w:spacing w:after="0"/>
        <w:ind w:left="0"/>
        <w:jc w:val="both"/>
      </w:pPr>
      <w:r>
        <w:rPr>
          <w:rFonts w:ascii="Times New Roman"/>
          <w:b w:val="false"/>
          <w:i w:val="false"/>
          <w:color w:val="000000"/>
          <w:sz w:val="28"/>
        </w:rPr>
        <w:t xml:space="preserve">
      В случае досрочного выезда работника из-за границы в Республику Казахстан по независящим от него причинам (болезнь, досрочное откомандирование и т.д.) полученное подъемное пособие возврату не подлежит.  </w:t>
      </w:r>
    </w:p>
    <w:bookmarkStart w:name="z149" w:id="141"/>
    <w:p>
      <w:pPr>
        <w:spacing w:after="0"/>
        <w:ind w:left="0"/>
        <w:jc w:val="both"/>
      </w:pPr>
      <w:r>
        <w:rPr>
          <w:rFonts w:ascii="Times New Roman"/>
          <w:b w:val="false"/>
          <w:i w:val="false"/>
          <w:color w:val="000000"/>
          <w:sz w:val="28"/>
        </w:rPr>
        <w:t xml:space="preserve">
      67. Обеспечение работников Республики Казахстан за границей квартирами с мебелью производится в порядке и по нормам, указанным в приложении N 6 к настоящим Правилам.  </w:t>
      </w:r>
    </w:p>
    <w:bookmarkEnd w:id="141"/>
    <w:bookmarkStart w:name="z150" w:id="142"/>
    <w:p>
      <w:pPr>
        <w:spacing w:after="0"/>
        <w:ind w:left="0"/>
        <w:jc w:val="both"/>
      </w:pPr>
      <w:r>
        <w:rPr>
          <w:rFonts w:ascii="Times New Roman"/>
          <w:b w:val="false"/>
          <w:i w:val="false"/>
          <w:color w:val="000000"/>
          <w:sz w:val="28"/>
        </w:rPr>
        <w:t xml:space="preserve">
      68. Трудовые споры граждан Республики Казахстан работающих за границей, рассматриваются на месте комитетом профсоюза (профсоюзным организатором) совместно с администрацией.  </w:t>
      </w:r>
    </w:p>
    <w:bookmarkEnd w:id="142"/>
    <w:bookmarkStart w:name="z151" w:id="143"/>
    <w:p>
      <w:pPr>
        <w:spacing w:after="0"/>
        <w:ind w:left="0"/>
        <w:jc w:val="both"/>
      </w:pPr>
      <w:r>
        <w:rPr>
          <w:rFonts w:ascii="Times New Roman"/>
          <w:b w:val="false"/>
          <w:i w:val="false"/>
          <w:color w:val="000000"/>
          <w:sz w:val="28"/>
        </w:rPr>
        <w:t xml:space="preserve">
      В случаях, когда по трудовому спору соглашение не достигнуто и работник не согласен с принятым решением, он имеет право в 10-дневный срок со дня уведомления о принятом решении обратиться с заявлением о разрешении спора в Совет Федерации профсоюзов Республики Казахстан.  </w:t>
      </w:r>
    </w:p>
    <w:bookmarkEnd w:id="143"/>
    <w:bookmarkStart w:name="z152" w:id="144"/>
    <w:p>
      <w:pPr>
        <w:spacing w:after="0"/>
        <w:ind w:left="0"/>
        <w:jc w:val="both"/>
      </w:pPr>
      <w:r>
        <w:rPr>
          <w:rFonts w:ascii="Times New Roman"/>
          <w:b w:val="false"/>
          <w:i w:val="false"/>
          <w:color w:val="000000"/>
          <w:sz w:val="28"/>
        </w:rPr>
        <w:t xml:space="preserve">
      Совет Федерации профсоюзов Республики Казахстан с участием представителя соответствующего министерства (ведомства) принимает решение по существу трудового спора, которое является окончательным.  </w:t>
      </w:r>
    </w:p>
    <w:bookmarkEnd w:id="144"/>
    <w:bookmarkStart w:name="z153" w:id="145"/>
    <w:p>
      <w:pPr>
        <w:spacing w:after="0"/>
        <w:ind w:left="0"/>
        <w:jc w:val="both"/>
      </w:pPr>
      <w:r>
        <w:rPr>
          <w:rFonts w:ascii="Times New Roman"/>
          <w:b w:val="false"/>
          <w:i w:val="false"/>
          <w:color w:val="000000"/>
          <w:sz w:val="28"/>
        </w:rPr>
        <w:t xml:space="preserve">
      69. Лица, прибывшие из служебной командировки из-за границы, обязаны представить авансовый отчет об израсходованных суммах в 5-дневный срок.  </w:t>
      </w:r>
    </w:p>
    <w:bookmarkEnd w:id="145"/>
    <w:bookmarkStart w:name="z154" w:id="146"/>
    <w:p>
      <w:pPr>
        <w:spacing w:after="0"/>
        <w:ind w:left="0"/>
        <w:jc w:val="both"/>
      </w:pPr>
      <w:r>
        <w:rPr>
          <w:rFonts w:ascii="Times New Roman"/>
          <w:b w:val="false"/>
          <w:i w:val="false"/>
          <w:color w:val="000000"/>
          <w:sz w:val="28"/>
        </w:rPr>
        <w:t xml:space="preserve">
      К авансовому отчету прилагаются следующие документы: по найму жилого помещения, по проезду (кроме такси) в оба конца, копия загранпаспорта, квитанции банка за сбор по обмену валюты, по расходам на представительские цели. Документы по расходам на представительские цели должны быть подтверждены представителем посольства (представительства, консульства) Республики Казахстан в стране пребывания и заверены гербовой печатью или подтверждены письменно тремя членами делегации.  </w:t>
      </w:r>
    </w:p>
    <w:bookmarkEnd w:id="146"/>
    <w:p>
      <w:pPr>
        <w:spacing w:after="0"/>
        <w:ind w:left="0"/>
        <w:jc w:val="both"/>
      </w:pPr>
      <w:r>
        <w:rPr>
          <w:rFonts w:ascii="Times New Roman"/>
          <w:b w:val="false"/>
          <w:i w:val="false"/>
          <w:color w:val="000000"/>
          <w:sz w:val="28"/>
        </w:rPr>
        <w:t xml:space="preserve">
      70. Уплата подоходного налога с заработной платы работников за границей производится на основе декларации о доходах в соответствии с принятыми нормативными актами Республики Казахстан.  </w:t>
      </w:r>
    </w:p>
    <w:bookmarkStart w:name="z24" w:id="147"/>
    <w:p>
      <w:pPr>
        <w:spacing w:after="0"/>
        <w:ind w:left="0"/>
        <w:jc w:val="both"/>
      </w:pPr>
      <w:r>
        <w:rPr>
          <w:rFonts w:ascii="Times New Roman"/>
          <w:b w:val="false"/>
          <w:i w:val="false"/>
          <w:color w:val="000000"/>
          <w:sz w:val="28"/>
        </w:rPr>
        <w:t xml:space="preserve">
        </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N 1</w:t>
            </w:r>
            <w:r>
              <w:br/>
            </w:r>
            <w:r>
              <w:rPr>
                <w:rFonts w:ascii="Times New Roman"/>
                <w:b w:val="false"/>
                <w:i w:val="false"/>
                <w:color w:val="000000"/>
                <w:sz w:val="20"/>
              </w:rPr>
              <w:t>Правилам об условиях труда</w:t>
            </w:r>
            <w:r>
              <w:br/>
            </w:r>
            <w:r>
              <w:rPr>
                <w:rFonts w:ascii="Times New Roman"/>
                <w:b w:val="false"/>
                <w:i w:val="false"/>
                <w:color w:val="000000"/>
                <w:sz w:val="20"/>
              </w:rPr>
              <w:t>работников Республики</w:t>
            </w:r>
            <w:r>
              <w:br/>
            </w:r>
            <w:r>
              <w:rPr>
                <w:rFonts w:ascii="Times New Roman"/>
                <w:b w:val="false"/>
                <w:i w:val="false"/>
                <w:color w:val="000000"/>
                <w:sz w:val="20"/>
              </w:rPr>
              <w:t xml:space="preserve">Казахстан за границей &lt;*&gt;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ff0000"/>
          <w:sz w:val="28"/>
        </w:rPr>
        <w:t xml:space="preserve">
      Сноска. Приложение 1 - в редакции  </w:t>
      </w:r>
      <w:r>
        <w:rPr>
          <w:rFonts w:ascii="Times New Roman"/>
          <w:b w:val="false"/>
          <w:i w:val="false"/>
          <w:color w:val="ff0000"/>
          <w:sz w:val="28"/>
        </w:rPr>
        <w:t xml:space="preserve">постановления </w:t>
      </w:r>
      <w:r>
        <w:rPr>
          <w:rFonts w:ascii="Times New Roman"/>
          <w:b w:val="false"/>
          <w:i w:val="false"/>
          <w:color w:val="ff0000"/>
          <w:sz w:val="28"/>
        </w:rPr>
        <w:t xml:space="preserve"> Правительства РК от 22 октября 1999 г. N 1586  .  </w:t>
      </w:r>
    </w:p>
    <w:bookmarkStart w:name="z25" w:id="148"/>
    <w:p>
      <w:pPr>
        <w:spacing w:after="0"/>
        <w:ind w:left="0"/>
        <w:jc w:val="both"/>
      </w:pPr>
      <w:r>
        <w:rPr>
          <w:rFonts w:ascii="Times New Roman"/>
          <w:b w:val="false"/>
          <w:i w:val="false"/>
          <w:color w:val="000000"/>
          <w:sz w:val="28"/>
        </w:rPr>
        <w:t xml:space="preserve">
        </w:t>
      </w:r>
    </w:p>
    <w:bookmarkEnd w:id="148"/>
    <w:p>
      <w:pPr>
        <w:spacing w:after="0"/>
        <w:ind w:left="0"/>
        <w:jc w:val="both"/>
      </w:pPr>
      <w:r>
        <w:rPr>
          <w:rFonts w:ascii="Times New Roman"/>
          <w:b w:val="false"/>
          <w:i w:val="false"/>
          <w:color w:val="000000"/>
          <w:sz w:val="28"/>
        </w:rPr>
        <w:t xml:space="preserve">
      О процентных надбавках к нормам </w:t>
      </w:r>
    </w:p>
    <w:p>
      <w:pPr>
        <w:spacing w:after="0"/>
        <w:ind w:left="0"/>
        <w:jc w:val="both"/>
      </w:pPr>
      <w:r>
        <w:rPr>
          <w:rFonts w:ascii="Times New Roman"/>
          <w:b w:val="false"/>
          <w:i w:val="false"/>
          <w:color w:val="000000"/>
          <w:sz w:val="28"/>
        </w:rPr>
        <w:t xml:space="preserve">
      суточных в иностранной валюте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49"/>
    <w:p>
      <w:pPr>
        <w:spacing w:after="0"/>
        <w:ind w:left="0"/>
        <w:jc w:val="both"/>
      </w:pPr>
      <w:r>
        <w:rPr>
          <w:rFonts w:ascii="Times New Roman"/>
          <w:b w:val="false"/>
          <w:i w:val="false"/>
          <w:color w:val="000000"/>
          <w:sz w:val="28"/>
        </w:rPr>
        <w:t xml:space="preserve">
        </w:t>
      </w:r>
    </w:p>
    <w:bookmarkEnd w:id="149"/>
    <w:p>
      <w:pPr>
        <w:spacing w:after="0"/>
        <w:ind w:left="0"/>
        <w:jc w:val="both"/>
      </w:pPr>
      <w:r>
        <w:rPr>
          <w:rFonts w:ascii="Times New Roman"/>
          <w:b w:val="false"/>
          <w:i w:val="false"/>
          <w:color w:val="000000"/>
          <w:sz w:val="28"/>
        </w:rPr>
        <w:t xml:space="preserve">
      Процентные надбавки к нормам суточных в иностранной валюте, установленные для отдельных категорий работников решениями Правительства Республики Казахстан, выплачиваются:  </w:t>
      </w:r>
    </w:p>
    <w:p>
      <w:pPr>
        <w:spacing w:after="0"/>
        <w:ind w:left="0"/>
        <w:jc w:val="both"/>
      </w:pPr>
      <w:r>
        <w:rPr>
          <w:rFonts w:ascii="Times New Roman"/>
          <w:b w:val="false"/>
          <w:i w:val="false"/>
          <w:color w:val="000000"/>
          <w:sz w:val="28"/>
        </w:rPr>
        <w:t xml:space="preserve">
      Президенту, Председателю Сената Парламента, Председателю Мажилиса Парламента, Премьер-Министру, Руководителю Администрации Президента и Руководителю Канцелярии Премьер-Министра, заместителям Премьер-Министра Республики Казахстан - в размере 30 процентов;  </w:t>
      </w:r>
    </w:p>
    <w:p>
      <w:pPr>
        <w:spacing w:after="0"/>
        <w:ind w:left="0"/>
        <w:jc w:val="both"/>
      </w:pPr>
      <w:r>
        <w:rPr>
          <w:rFonts w:ascii="Times New Roman"/>
          <w:b w:val="false"/>
          <w:i w:val="false"/>
          <w:color w:val="000000"/>
          <w:sz w:val="28"/>
        </w:rPr>
        <w:t xml:space="preserve">
      Руководителям государственных органов, акимам областей, акимам городов Астаны и Алматы, заместителям председателей сената Парламента и Мажилиса Парламента, председателям постоянных комитетов Палат Парламента, Председателю Национального Банка Республики Казахстан - в размере 20 процентов;  </w:t>
      </w:r>
    </w:p>
    <w:bookmarkStart w:name="z27" w:id="150"/>
    <w:p>
      <w:pPr>
        <w:spacing w:after="0"/>
        <w:ind w:left="0"/>
        <w:jc w:val="both"/>
      </w:pPr>
      <w:r>
        <w:rPr>
          <w:rFonts w:ascii="Times New Roman"/>
          <w:b w:val="false"/>
          <w:i w:val="false"/>
          <w:color w:val="000000"/>
          <w:sz w:val="28"/>
        </w:rPr>
        <w:t xml:space="preserve">
        </w:t>
      </w:r>
    </w:p>
    <w:bookmarkEnd w:id="150"/>
    <w:p>
      <w:pPr>
        <w:spacing w:after="0"/>
        <w:ind w:left="0"/>
        <w:jc w:val="both"/>
      </w:pPr>
      <w:r>
        <w:rPr>
          <w:rFonts w:ascii="Times New Roman"/>
          <w:b w:val="false"/>
          <w:i w:val="false"/>
          <w:color w:val="000000"/>
          <w:sz w:val="28"/>
        </w:rPr>
        <w:t xml:space="preserve">
      заместителям Руководителей Администрации Президента и Канцелярии Премьер-Министра, Руководителям Аппаратов Сената Парламента и Мажилиса Парламента, заместителям руководителей государственных органов, заместителям Председателя Национального Банка Республики Казахстан, начальникам службы охраны и личной охраны Президента Республики Казахстан -  в размере 15 процентов.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N 2 </w:t>
            </w:r>
            <w:r>
              <w:br/>
            </w:r>
            <w:r>
              <w:rPr>
                <w:rFonts w:ascii="Times New Roman"/>
                <w:b w:val="false"/>
                <w:i w:val="false"/>
                <w:color w:val="000000"/>
                <w:sz w:val="20"/>
              </w:rPr>
              <w:t>к Правилам об условиях труда</w:t>
            </w:r>
            <w:r>
              <w:br/>
            </w:r>
            <w:r>
              <w:rPr>
                <w:rFonts w:ascii="Times New Roman"/>
                <w:b w:val="false"/>
                <w:i w:val="false"/>
                <w:color w:val="000000"/>
                <w:sz w:val="20"/>
              </w:rPr>
              <w:t>работников учреждений Республики</w:t>
            </w:r>
            <w:r>
              <w:br/>
            </w:r>
            <w:r>
              <w:rPr>
                <w:rFonts w:ascii="Times New Roman"/>
                <w:b w:val="false"/>
                <w:i w:val="false"/>
                <w:color w:val="000000"/>
                <w:sz w:val="20"/>
              </w:rPr>
              <w:t>Казахстан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xml:space="preserve">
      Перечень </w:t>
      </w:r>
    </w:p>
    <w:p>
      <w:pPr>
        <w:spacing w:after="0"/>
        <w:ind w:left="0"/>
        <w:jc w:val="both"/>
      </w:pPr>
      <w:r>
        <w:rPr>
          <w:rFonts w:ascii="Times New Roman"/>
          <w:b w:val="false"/>
          <w:i w:val="false"/>
          <w:color w:val="000000"/>
          <w:sz w:val="28"/>
        </w:rPr>
        <w:t xml:space="preserve">
      стран с тяжелыми климатическими условиями, в которых </w:t>
      </w:r>
    </w:p>
    <w:p>
      <w:pPr>
        <w:spacing w:after="0"/>
        <w:ind w:left="0"/>
        <w:jc w:val="both"/>
      </w:pPr>
      <w:r>
        <w:rPr>
          <w:rFonts w:ascii="Times New Roman"/>
          <w:b w:val="false"/>
          <w:i w:val="false"/>
          <w:color w:val="000000"/>
          <w:sz w:val="28"/>
        </w:rPr>
        <w:t xml:space="preserve">
      для работников учреждений Республики Казахстан </w:t>
      </w:r>
    </w:p>
    <w:p>
      <w:pPr>
        <w:spacing w:after="0"/>
        <w:ind w:left="0"/>
        <w:jc w:val="both"/>
      </w:pPr>
      <w:r>
        <w:rPr>
          <w:rFonts w:ascii="Times New Roman"/>
          <w:b w:val="false"/>
          <w:i w:val="false"/>
          <w:color w:val="000000"/>
          <w:sz w:val="28"/>
        </w:rPr>
        <w:t xml:space="preserve">
      установлена 50-процентная надбавка к получаемым </w:t>
      </w:r>
    </w:p>
    <w:p>
      <w:pPr>
        <w:spacing w:after="0"/>
        <w:ind w:left="0"/>
        <w:jc w:val="both"/>
      </w:pPr>
      <w:r>
        <w:rPr>
          <w:rFonts w:ascii="Times New Roman"/>
          <w:b w:val="false"/>
          <w:i w:val="false"/>
          <w:color w:val="000000"/>
          <w:sz w:val="28"/>
        </w:rPr>
        <w:t xml:space="preserve">
      ими должностным окладам в тенге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Ангола </w:t>
      </w:r>
    </w:p>
    <w:p>
      <w:pPr>
        <w:spacing w:after="0"/>
        <w:ind w:left="0"/>
        <w:jc w:val="both"/>
      </w:pPr>
      <w:r>
        <w:rPr>
          <w:rFonts w:ascii="Times New Roman"/>
          <w:b w:val="false"/>
          <w:i w:val="false"/>
          <w:color w:val="000000"/>
          <w:sz w:val="28"/>
        </w:rPr>
        <w:t xml:space="preserve">
      Бангладеш </w:t>
      </w:r>
    </w:p>
    <w:p>
      <w:pPr>
        <w:spacing w:after="0"/>
        <w:ind w:left="0"/>
        <w:jc w:val="both"/>
      </w:pPr>
      <w:r>
        <w:rPr>
          <w:rFonts w:ascii="Times New Roman"/>
          <w:b w:val="false"/>
          <w:i w:val="false"/>
          <w:color w:val="000000"/>
          <w:sz w:val="28"/>
        </w:rPr>
        <w:t xml:space="preserve">
      Бахрейн </w:t>
      </w:r>
    </w:p>
    <w:p>
      <w:pPr>
        <w:spacing w:after="0"/>
        <w:ind w:left="0"/>
        <w:jc w:val="both"/>
      </w:pPr>
      <w:r>
        <w:rPr>
          <w:rFonts w:ascii="Times New Roman"/>
          <w:b w:val="false"/>
          <w:i w:val="false"/>
          <w:color w:val="000000"/>
          <w:sz w:val="28"/>
        </w:rPr>
        <w:t xml:space="preserve">
      Бенин </w:t>
      </w:r>
    </w:p>
    <w:p>
      <w:pPr>
        <w:spacing w:after="0"/>
        <w:ind w:left="0"/>
        <w:jc w:val="both"/>
      </w:pPr>
      <w:r>
        <w:rPr>
          <w:rFonts w:ascii="Times New Roman"/>
          <w:b w:val="false"/>
          <w:i w:val="false"/>
          <w:color w:val="000000"/>
          <w:sz w:val="28"/>
        </w:rPr>
        <w:t xml:space="preserve">
      Бирма </w:t>
      </w:r>
    </w:p>
    <w:p>
      <w:pPr>
        <w:spacing w:after="0"/>
        <w:ind w:left="0"/>
        <w:jc w:val="both"/>
      </w:pPr>
      <w:r>
        <w:rPr>
          <w:rFonts w:ascii="Times New Roman"/>
          <w:b w:val="false"/>
          <w:i w:val="false"/>
          <w:color w:val="000000"/>
          <w:sz w:val="28"/>
        </w:rPr>
        <w:t xml:space="preserve">
      Боливия </w:t>
      </w:r>
    </w:p>
    <w:p>
      <w:pPr>
        <w:spacing w:after="0"/>
        <w:ind w:left="0"/>
        <w:jc w:val="both"/>
      </w:pPr>
      <w:r>
        <w:rPr>
          <w:rFonts w:ascii="Times New Roman"/>
          <w:b w:val="false"/>
          <w:i w:val="false"/>
          <w:color w:val="000000"/>
          <w:sz w:val="28"/>
        </w:rPr>
        <w:t xml:space="preserve">
      Ботсвана </w:t>
      </w:r>
    </w:p>
    <w:p>
      <w:pPr>
        <w:spacing w:after="0"/>
        <w:ind w:left="0"/>
        <w:jc w:val="both"/>
      </w:pPr>
      <w:r>
        <w:rPr>
          <w:rFonts w:ascii="Times New Roman"/>
          <w:b w:val="false"/>
          <w:i w:val="false"/>
          <w:color w:val="000000"/>
          <w:sz w:val="28"/>
        </w:rPr>
        <w:t xml:space="preserve">
      Буркина-Фасо </w:t>
      </w:r>
    </w:p>
    <w:p>
      <w:pPr>
        <w:spacing w:after="0"/>
        <w:ind w:left="0"/>
        <w:jc w:val="both"/>
      </w:pPr>
      <w:r>
        <w:rPr>
          <w:rFonts w:ascii="Times New Roman"/>
          <w:b w:val="false"/>
          <w:i w:val="false"/>
          <w:color w:val="000000"/>
          <w:sz w:val="28"/>
        </w:rPr>
        <w:t xml:space="preserve">
      Бурунди </w:t>
      </w:r>
    </w:p>
    <w:p>
      <w:pPr>
        <w:spacing w:after="0"/>
        <w:ind w:left="0"/>
        <w:jc w:val="both"/>
      </w:pPr>
      <w:r>
        <w:rPr>
          <w:rFonts w:ascii="Times New Roman"/>
          <w:b w:val="false"/>
          <w:i w:val="false"/>
          <w:color w:val="000000"/>
          <w:sz w:val="28"/>
        </w:rPr>
        <w:t xml:space="preserve">
      Вьетнам </w:t>
      </w:r>
    </w:p>
    <w:p>
      <w:pPr>
        <w:spacing w:after="0"/>
        <w:ind w:left="0"/>
        <w:jc w:val="both"/>
      </w:pPr>
      <w:r>
        <w:rPr>
          <w:rFonts w:ascii="Times New Roman"/>
          <w:b w:val="false"/>
          <w:i w:val="false"/>
          <w:color w:val="000000"/>
          <w:sz w:val="28"/>
        </w:rPr>
        <w:t xml:space="preserve">
      Габон </w:t>
      </w:r>
    </w:p>
    <w:p>
      <w:pPr>
        <w:spacing w:after="0"/>
        <w:ind w:left="0"/>
        <w:jc w:val="both"/>
      </w:pPr>
      <w:r>
        <w:rPr>
          <w:rFonts w:ascii="Times New Roman"/>
          <w:b w:val="false"/>
          <w:i w:val="false"/>
          <w:color w:val="000000"/>
          <w:sz w:val="28"/>
        </w:rPr>
        <w:t xml:space="preserve">
      Гайана </w:t>
      </w:r>
    </w:p>
    <w:p>
      <w:pPr>
        <w:spacing w:after="0"/>
        <w:ind w:left="0"/>
        <w:jc w:val="both"/>
      </w:pPr>
      <w:r>
        <w:rPr>
          <w:rFonts w:ascii="Times New Roman"/>
          <w:b w:val="false"/>
          <w:i w:val="false"/>
          <w:color w:val="000000"/>
          <w:sz w:val="28"/>
        </w:rPr>
        <w:t xml:space="preserve">
      Гана </w:t>
      </w:r>
    </w:p>
    <w:p>
      <w:pPr>
        <w:spacing w:after="0"/>
        <w:ind w:left="0"/>
        <w:jc w:val="both"/>
      </w:pPr>
      <w:r>
        <w:rPr>
          <w:rFonts w:ascii="Times New Roman"/>
          <w:b w:val="false"/>
          <w:i w:val="false"/>
          <w:color w:val="000000"/>
          <w:sz w:val="28"/>
        </w:rPr>
        <w:t xml:space="preserve">
      Гвинея </w:t>
      </w:r>
    </w:p>
    <w:p>
      <w:pPr>
        <w:spacing w:after="0"/>
        <w:ind w:left="0"/>
        <w:jc w:val="both"/>
      </w:pPr>
      <w:r>
        <w:rPr>
          <w:rFonts w:ascii="Times New Roman"/>
          <w:b w:val="false"/>
          <w:i w:val="false"/>
          <w:color w:val="000000"/>
          <w:sz w:val="28"/>
        </w:rPr>
        <w:t xml:space="preserve">
      Гвинея-Бисау </w:t>
      </w:r>
    </w:p>
    <w:p>
      <w:pPr>
        <w:spacing w:after="0"/>
        <w:ind w:left="0"/>
        <w:jc w:val="both"/>
      </w:pPr>
      <w:r>
        <w:rPr>
          <w:rFonts w:ascii="Times New Roman"/>
          <w:b w:val="false"/>
          <w:i w:val="false"/>
          <w:color w:val="000000"/>
          <w:sz w:val="28"/>
        </w:rPr>
        <w:t xml:space="preserve">
      Джибути </w:t>
      </w:r>
    </w:p>
    <w:p>
      <w:pPr>
        <w:spacing w:after="0"/>
        <w:ind w:left="0"/>
        <w:jc w:val="both"/>
      </w:pPr>
      <w:r>
        <w:rPr>
          <w:rFonts w:ascii="Times New Roman"/>
          <w:b w:val="false"/>
          <w:i w:val="false"/>
          <w:color w:val="000000"/>
          <w:sz w:val="28"/>
        </w:rPr>
        <w:t xml:space="preserve">
      Заир </w:t>
      </w:r>
    </w:p>
    <w:p>
      <w:pPr>
        <w:spacing w:after="0"/>
        <w:ind w:left="0"/>
        <w:jc w:val="both"/>
      </w:pPr>
      <w:r>
        <w:rPr>
          <w:rFonts w:ascii="Times New Roman"/>
          <w:b w:val="false"/>
          <w:i w:val="false"/>
          <w:color w:val="000000"/>
          <w:sz w:val="28"/>
        </w:rPr>
        <w:t xml:space="preserve">
      Замбия </w:t>
      </w:r>
    </w:p>
    <w:p>
      <w:pPr>
        <w:spacing w:after="0"/>
        <w:ind w:left="0"/>
        <w:jc w:val="both"/>
      </w:pPr>
      <w:r>
        <w:rPr>
          <w:rFonts w:ascii="Times New Roman"/>
          <w:b w:val="false"/>
          <w:i w:val="false"/>
          <w:color w:val="000000"/>
          <w:sz w:val="28"/>
        </w:rPr>
        <w:t xml:space="preserve">
      Зимбабве </w:t>
      </w:r>
    </w:p>
    <w:p>
      <w:pPr>
        <w:spacing w:after="0"/>
        <w:ind w:left="0"/>
        <w:jc w:val="both"/>
      </w:pPr>
      <w:r>
        <w:rPr>
          <w:rFonts w:ascii="Times New Roman"/>
          <w:b w:val="false"/>
          <w:i w:val="false"/>
          <w:color w:val="000000"/>
          <w:sz w:val="28"/>
        </w:rPr>
        <w:t xml:space="preserve">
      Индия </w:t>
      </w:r>
    </w:p>
    <w:p>
      <w:pPr>
        <w:spacing w:after="0"/>
        <w:ind w:left="0"/>
        <w:jc w:val="both"/>
      </w:pPr>
      <w:r>
        <w:rPr>
          <w:rFonts w:ascii="Times New Roman"/>
          <w:b w:val="false"/>
          <w:i w:val="false"/>
          <w:color w:val="000000"/>
          <w:sz w:val="28"/>
        </w:rPr>
        <w:t xml:space="preserve">
      Йеменская Республика </w:t>
      </w:r>
    </w:p>
    <w:p>
      <w:pPr>
        <w:spacing w:after="0"/>
        <w:ind w:left="0"/>
        <w:jc w:val="both"/>
      </w:pPr>
      <w:r>
        <w:rPr>
          <w:rFonts w:ascii="Times New Roman"/>
          <w:b w:val="false"/>
          <w:i w:val="false"/>
          <w:color w:val="000000"/>
          <w:sz w:val="28"/>
        </w:rPr>
        <w:t xml:space="preserve">
      Кабо-Верде </w:t>
      </w:r>
    </w:p>
    <w:p>
      <w:pPr>
        <w:spacing w:after="0"/>
        <w:ind w:left="0"/>
        <w:jc w:val="both"/>
      </w:pPr>
      <w:r>
        <w:rPr>
          <w:rFonts w:ascii="Times New Roman"/>
          <w:b w:val="false"/>
          <w:i w:val="false"/>
          <w:color w:val="000000"/>
          <w:sz w:val="28"/>
        </w:rPr>
        <w:t xml:space="preserve">
      Камерун </w:t>
      </w:r>
    </w:p>
    <w:p>
      <w:pPr>
        <w:spacing w:after="0"/>
        <w:ind w:left="0"/>
        <w:jc w:val="both"/>
      </w:pPr>
      <w:r>
        <w:rPr>
          <w:rFonts w:ascii="Times New Roman"/>
          <w:b w:val="false"/>
          <w:i w:val="false"/>
          <w:color w:val="000000"/>
          <w:sz w:val="28"/>
        </w:rPr>
        <w:t xml:space="preserve">
      Кампучия </w:t>
      </w:r>
    </w:p>
    <w:p>
      <w:pPr>
        <w:spacing w:after="0"/>
        <w:ind w:left="0"/>
        <w:jc w:val="both"/>
      </w:pPr>
      <w:r>
        <w:rPr>
          <w:rFonts w:ascii="Times New Roman"/>
          <w:b w:val="false"/>
          <w:i w:val="false"/>
          <w:color w:val="000000"/>
          <w:sz w:val="28"/>
        </w:rPr>
        <w:t xml:space="preserve">
      Кения </w:t>
      </w:r>
    </w:p>
    <w:p>
      <w:pPr>
        <w:spacing w:after="0"/>
        <w:ind w:left="0"/>
        <w:jc w:val="both"/>
      </w:pPr>
      <w:r>
        <w:rPr>
          <w:rFonts w:ascii="Times New Roman"/>
          <w:b w:val="false"/>
          <w:i w:val="false"/>
          <w:color w:val="000000"/>
          <w:sz w:val="28"/>
        </w:rPr>
        <w:t xml:space="preserve">
      КНР * </w:t>
      </w:r>
    </w:p>
    <w:p>
      <w:pPr>
        <w:spacing w:after="0"/>
        <w:ind w:left="0"/>
        <w:jc w:val="both"/>
      </w:pPr>
      <w:r>
        <w:rPr>
          <w:rFonts w:ascii="Times New Roman"/>
          <w:b w:val="false"/>
          <w:i w:val="false"/>
          <w:color w:val="000000"/>
          <w:sz w:val="28"/>
        </w:rPr>
        <w:t xml:space="preserve">
      (* - В КНР надбавка установлена в размере 40 процентов) </w:t>
      </w:r>
    </w:p>
    <w:p>
      <w:pPr>
        <w:spacing w:after="0"/>
        <w:ind w:left="0"/>
        <w:jc w:val="both"/>
      </w:pPr>
      <w:r>
        <w:rPr>
          <w:rFonts w:ascii="Times New Roman"/>
          <w:b w:val="false"/>
          <w:i w:val="false"/>
          <w:color w:val="000000"/>
          <w:sz w:val="28"/>
        </w:rPr>
        <w:t xml:space="preserve">
      Коморские острова </w:t>
      </w:r>
    </w:p>
    <w:p>
      <w:pPr>
        <w:spacing w:after="0"/>
        <w:ind w:left="0"/>
        <w:jc w:val="both"/>
      </w:pPr>
      <w:r>
        <w:rPr>
          <w:rFonts w:ascii="Times New Roman"/>
          <w:b w:val="false"/>
          <w:i w:val="false"/>
          <w:color w:val="000000"/>
          <w:sz w:val="28"/>
        </w:rPr>
        <w:t xml:space="preserve">
      Конго </w:t>
      </w:r>
    </w:p>
    <w:p>
      <w:pPr>
        <w:spacing w:after="0"/>
        <w:ind w:left="0"/>
        <w:jc w:val="both"/>
      </w:pPr>
      <w:r>
        <w:rPr>
          <w:rFonts w:ascii="Times New Roman"/>
          <w:b w:val="false"/>
          <w:i w:val="false"/>
          <w:color w:val="000000"/>
          <w:sz w:val="28"/>
        </w:rPr>
        <w:t xml:space="preserve">
      КНДР </w:t>
      </w:r>
    </w:p>
    <w:p>
      <w:pPr>
        <w:spacing w:after="0"/>
        <w:ind w:left="0"/>
        <w:jc w:val="both"/>
      </w:pPr>
      <w:r>
        <w:rPr>
          <w:rFonts w:ascii="Times New Roman"/>
          <w:b w:val="false"/>
          <w:i w:val="false"/>
          <w:color w:val="000000"/>
          <w:sz w:val="28"/>
        </w:rPr>
        <w:t xml:space="preserve">
      Кот-Д'ивуар </w:t>
      </w:r>
    </w:p>
    <w:p>
      <w:pPr>
        <w:spacing w:after="0"/>
        <w:ind w:left="0"/>
        <w:jc w:val="both"/>
      </w:pPr>
      <w:r>
        <w:rPr>
          <w:rFonts w:ascii="Times New Roman"/>
          <w:b w:val="false"/>
          <w:i w:val="false"/>
          <w:color w:val="000000"/>
          <w:sz w:val="28"/>
        </w:rPr>
        <w:t xml:space="preserve">
      Куба </w:t>
      </w:r>
    </w:p>
    <w:p>
      <w:pPr>
        <w:spacing w:after="0"/>
        <w:ind w:left="0"/>
        <w:jc w:val="both"/>
      </w:pPr>
      <w:r>
        <w:rPr>
          <w:rFonts w:ascii="Times New Roman"/>
          <w:b w:val="false"/>
          <w:i w:val="false"/>
          <w:color w:val="000000"/>
          <w:sz w:val="28"/>
        </w:rPr>
        <w:t xml:space="preserve">
      Кувейт </w:t>
      </w:r>
    </w:p>
    <w:p>
      <w:pPr>
        <w:spacing w:after="0"/>
        <w:ind w:left="0"/>
        <w:jc w:val="both"/>
      </w:pPr>
      <w:r>
        <w:rPr>
          <w:rFonts w:ascii="Times New Roman"/>
          <w:b w:val="false"/>
          <w:i w:val="false"/>
          <w:color w:val="000000"/>
          <w:sz w:val="28"/>
        </w:rPr>
        <w:t xml:space="preserve">
      Лаос </w:t>
      </w:r>
    </w:p>
    <w:p>
      <w:pPr>
        <w:spacing w:after="0"/>
        <w:ind w:left="0"/>
        <w:jc w:val="both"/>
      </w:pPr>
      <w:r>
        <w:rPr>
          <w:rFonts w:ascii="Times New Roman"/>
          <w:b w:val="false"/>
          <w:i w:val="false"/>
          <w:color w:val="000000"/>
          <w:sz w:val="28"/>
        </w:rPr>
        <w:t xml:space="preserve">
      Либерия </w:t>
      </w:r>
    </w:p>
    <w:p>
      <w:pPr>
        <w:spacing w:after="0"/>
        <w:ind w:left="0"/>
        <w:jc w:val="both"/>
      </w:pPr>
      <w:r>
        <w:rPr>
          <w:rFonts w:ascii="Times New Roman"/>
          <w:b w:val="false"/>
          <w:i w:val="false"/>
          <w:color w:val="000000"/>
          <w:sz w:val="28"/>
        </w:rPr>
        <w:t xml:space="preserve">
      Лесото </w:t>
      </w:r>
    </w:p>
    <w:p>
      <w:pPr>
        <w:spacing w:after="0"/>
        <w:ind w:left="0"/>
        <w:jc w:val="both"/>
      </w:pPr>
      <w:r>
        <w:rPr>
          <w:rFonts w:ascii="Times New Roman"/>
          <w:b w:val="false"/>
          <w:i w:val="false"/>
          <w:color w:val="000000"/>
          <w:sz w:val="28"/>
        </w:rPr>
        <w:t xml:space="preserve">
      Маврикий </w:t>
      </w:r>
    </w:p>
    <w:p>
      <w:pPr>
        <w:spacing w:after="0"/>
        <w:ind w:left="0"/>
        <w:jc w:val="both"/>
      </w:pPr>
      <w:r>
        <w:rPr>
          <w:rFonts w:ascii="Times New Roman"/>
          <w:b w:val="false"/>
          <w:i w:val="false"/>
          <w:color w:val="000000"/>
          <w:sz w:val="28"/>
        </w:rPr>
        <w:t xml:space="preserve">
      Мавритания </w:t>
      </w:r>
    </w:p>
    <w:p>
      <w:pPr>
        <w:spacing w:after="0"/>
        <w:ind w:left="0"/>
        <w:jc w:val="both"/>
      </w:pPr>
      <w:r>
        <w:rPr>
          <w:rFonts w:ascii="Times New Roman"/>
          <w:b w:val="false"/>
          <w:i w:val="false"/>
          <w:color w:val="000000"/>
          <w:sz w:val="28"/>
        </w:rPr>
        <w:t xml:space="preserve">
      Малагасийская Республика </w:t>
      </w:r>
    </w:p>
    <w:p>
      <w:pPr>
        <w:spacing w:after="0"/>
        <w:ind w:left="0"/>
        <w:jc w:val="both"/>
      </w:pPr>
      <w:r>
        <w:rPr>
          <w:rFonts w:ascii="Times New Roman"/>
          <w:b w:val="false"/>
          <w:i w:val="false"/>
          <w:color w:val="000000"/>
          <w:sz w:val="28"/>
        </w:rPr>
        <w:t xml:space="preserve">
      Мали </w:t>
      </w:r>
    </w:p>
    <w:p>
      <w:pPr>
        <w:spacing w:after="0"/>
        <w:ind w:left="0"/>
        <w:jc w:val="both"/>
      </w:pPr>
      <w:r>
        <w:rPr>
          <w:rFonts w:ascii="Times New Roman"/>
          <w:b w:val="false"/>
          <w:i w:val="false"/>
          <w:color w:val="000000"/>
          <w:sz w:val="28"/>
        </w:rPr>
        <w:t xml:space="preserve">
      Мозамбик </w:t>
      </w:r>
    </w:p>
    <w:p>
      <w:pPr>
        <w:spacing w:after="0"/>
        <w:ind w:left="0"/>
        <w:jc w:val="both"/>
      </w:pPr>
      <w:r>
        <w:rPr>
          <w:rFonts w:ascii="Times New Roman"/>
          <w:b w:val="false"/>
          <w:i w:val="false"/>
          <w:color w:val="000000"/>
          <w:sz w:val="28"/>
        </w:rPr>
        <w:t xml:space="preserve">
      Нигер </w:t>
      </w:r>
    </w:p>
    <w:p>
      <w:pPr>
        <w:spacing w:after="0"/>
        <w:ind w:left="0"/>
        <w:jc w:val="both"/>
      </w:pPr>
      <w:r>
        <w:rPr>
          <w:rFonts w:ascii="Times New Roman"/>
          <w:b w:val="false"/>
          <w:i w:val="false"/>
          <w:color w:val="000000"/>
          <w:sz w:val="28"/>
        </w:rPr>
        <w:t xml:space="preserve">
      Нигерия </w:t>
      </w:r>
    </w:p>
    <w:p>
      <w:pPr>
        <w:spacing w:after="0"/>
        <w:ind w:left="0"/>
        <w:jc w:val="both"/>
      </w:pPr>
      <w:r>
        <w:rPr>
          <w:rFonts w:ascii="Times New Roman"/>
          <w:b w:val="false"/>
          <w:i w:val="false"/>
          <w:color w:val="000000"/>
          <w:sz w:val="28"/>
        </w:rPr>
        <w:t xml:space="preserve">
      Объединенные Арабские Эмираты </w:t>
      </w:r>
    </w:p>
    <w:p>
      <w:pPr>
        <w:spacing w:after="0"/>
        <w:ind w:left="0"/>
        <w:jc w:val="both"/>
      </w:pPr>
      <w:r>
        <w:rPr>
          <w:rFonts w:ascii="Times New Roman"/>
          <w:b w:val="false"/>
          <w:i w:val="false"/>
          <w:color w:val="000000"/>
          <w:sz w:val="28"/>
        </w:rPr>
        <w:t xml:space="preserve">
      Папуа-Новая Гвинея </w:t>
      </w:r>
    </w:p>
    <w:p>
      <w:pPr>
        <w:spacing w:after="0"/>
        <w:ind w:left="0"/>
        <w:jc w:val="both"/>
      </w:pPr>
      <w:r>
        <w:rPr>
          <w:rFonts w:ascii="Times New Roman"/>
          <w:b w:val="false"/>
          <w:i w:val="false"/>
          <w:color w:val="000000"/>
          <w:sz w:val="28"/>
        </w:rPr>
        <w:t xml:space="preserve">
      Руанда </w:t>
      </w:r>
    </w:p>
    <w:p>
      <w:pPr>
        <w:spacing w:after="0"/>
        <w:ind w:left="0"/>
        <w:jc w:val="both"/>
      </w:pPr>
      <w:r>
        <w:rPr>
          <w:rFonts w:ascii="Times New Roman"/>
          <w:b w:val="false"/>
          <w:i w:val="false"/>
          <w:color w:val="000000"/>
          <w:sz w:val="28"/>
        </w:rPr>
        <w:t xml:space="preserve">
      Сан-Томе и Принсипи </w:t>
      </w:r>
    </w:p>
    <w:p>
      <w:pPr>
        <w:spacing w:after="0"/>
        <w:ind w:left="0"/>
        <w:jc w:val="both"/>
      </w:pPr>
      <w:r>
        <w:rPr>
          <w:rFonts w:ascii="Times New Roman"/>
          <w:b w:val="false"/>
          <w:i w:val="false"/>
          <w:color w:val="000000"/>
          <w:sz w:val="28"/>
        </w:rPr>
        <w:t xml:space="preserve">
      Саудовская Аравия </w:t>
      </w:r>
    </w:p>
    <w:p>
      <w:pPr>
        <w:spacing w:after="0"/>
        <w:ind w:left="0"/>
        <w:jc w:val="both"/>
      </w:pPr>
      <w:r>
        <w:rPr>
          <w:rFonts w:ascii="Times New Roman"/>
          <w:b w:val="false"/>
          <w:i w:val="false"/>
          <w:color w:val="000000"/>
          <w:sz w:val="28"/>
        </w:rPr>
        <w:t xml:space="preserve">
      Сейшельские острова </w:t>
      </w:r>
    </w:p>
    <w:p>
      <w:pPr>
        <w:spacing w:after="0"/>
        <w:ind w:left="0"/>
        <w:jc w:val="both"/>
      </w:pPr>
      <w:r>
        <w:rPr>
          <w:rFonts w:ascii="Times New Roman"/>
          <w:b w:val="false"/>
          <w:i w:val="false"/>
          <w:color w:val="000000"/>
          <w:sz w:val="28"/>
        </w:rPr>
        <w:t xml:space="preserve">
      Сенегал </w:t>
      </w:r>
    </w:p>
    <w:p>
      <w:pPr>
        <w:spacing w:after="0"/>
        <w:ind w:left="0"/>
        <w:jc w:val="both"/>
      </w:pPr>
      <w:r>
        <w:rPr>
          <w:rFonts w:ascii="Times New Roman"/>
          <w:b w:val="false"/>
          <w:i w:val="false"/>
          <w:color w:val="000000"/>
          <w:sz w:val="28"/>
        </w:rPr>
        <w:t xml:space="preserve">
      Сингапур </w:t>
      </w:r>
    </w:p>
    <w:p>
      <w:pPr>
        <w:spacing w:after="0"/>
        <w:ind w:left="0"/>
        <w:jc w:val="both"/>
      </w:pPr>
      <w:r>
        <w:rPr>
          <w:rFonts w:ascii="Times New Roman"/>
          <w:b w:val="false"/>
          <w:i w:val="false"/>
          <w:color w:val="000000"/>
          <w:sz w:val="28"/>
        </w:rPr>
        <w:t xml:space="preserve">
      Сьерра-Леоне </w:t>
      </w:r>
    </w:p>
    <w:p>
      <w:pPr>
        <w:spacing w:after="0"/>
        <w:ind w:left="0"/>
        <w:jc w:val="both"/>
      </w:pPr>
      <w:r>
        <w:rPr>
          <w:rFonts w:ascii="Times New Roman"/>
          <w:b w:val="false"/>
          <w:i w:val="false"/>
          <w:color w:val="000000"/>
          <w:sz w:val="28"/>
        </w:rPr>
        <w:t xml:space="preserve">
      Сомали </w:t>
      </w:r>
    </w:p>
    <w:p>
      <w:pPr>
        <w:spacing w:after="0"/>
        <w:ind w:left="0"/>
        <w:jc w:val="both"/>
      </w:pPr>
      <w:r>
        <w:rPr>
          <w:rFonts w:ascii="Times New Roman"/>
          <w:b w:val="false"/>
          <w:i w:val="false"/>
          <w:color w:val="000000"/>
          <w:sz w:val="28"/>
        </w:rPr>
        <w:t xml:space="preserve">
      Судан </w:t>
      </w:r>
    </w:p>
    <w:p>
      <w:pPr>
        <w:spacing w:after="0"/>
        <w:ind w:left="0"/>
        <w:jc w:val="both"/>
      </w:pPr>
      <w:r>
        <w:rPr>
          <w:rFonts w:ascii="Times New Roman"/>
          <w:b w:val="false"/>
          <w:i w:val="false"/>
          <w:color w:val="000000"/>
          <w:sz w:val="28"/>
        </w:rPr>
        <w:t xml:space="preserve">
      Суринам </w:t>
      </w:r>
    </w:p>
    <w:p>
      <w:pPr>
        <w:spacing w:after="0"/>
        <w:ind w:left="0"/>
        <w:jc w:val="both"/>
      </w:pPr>
      <w:r>
        <w:rPr>
          <w:rFonts w:ascii="Times New Roman"/>
          <w:b w:val="false"/>
          <w:i w:val="false"/>
          <w:color w:val="000000"/>
          <w:sz w:val="28"/>
        </w:rPr>
        <w:t xml:space="preserve">
      Танзания </w:t>
      </w:r>
    </w:p>
    <w:p>
      <w:pPr>
        <w:spacing w:after="0"/>
        <w:ind w:left="0"/>
        <w:jc w:val="both"/>
      </w:pPr>
      <w:r>
        <w:rPr>
          <w:rFonts w:ascii="Times New Roman"/>
          <w:b w:val="false"/>
          <w:i w:val="false"/>
          <w:color w:val="000000"/>
          <w:sz w:val="28"/>
        </w:rPr>
        <w:t xml:space="preserve">
      Того </w:t>
      </w:r>
    </w:p>
    <w:p>
      <w:pPr>
        <w:spacing w:after="0"/>
        <w:ind w:left="0"/>
        <w:jc w:val="both"/>
      </w:pPr>
      <w:r>
        <w:rPr>
          <w:rFonts w:ascii="Times New Roman"/>
          <w:b w:val="false"/>
          <w:i w:val="false"/>
          <w:color w:val="000000"/>
          <w:sz w:val="28"/>
        </w:rPr>
        <w:t xml:space="preserve">
      Уганда </w:t>
      </w:r>
    </w:p>
    <w:p>
      <w:pPr>
        <w:spacing w:after="0"/>
        <w:ind w:left="0"/>
        <w:jc w:val="both"/>
      </w:pPr>
      <w:r>
        <w:rPr>
          <w:rFonts w:ascii="Times New Roman"/>
          <w:b w:val="false"/>
          <w:i w:val="false"/>
          <w:color w:val="000000"/>
          <w:sz w:val="28"/>
        </w:rPr>
        <w:t xml:space="preserve">
      Центрально-африканская Республика </w:t>
      </w:r>
    </w:p>
    <w:p>
      <w:pPr>
        <w:spacing w:after="0"/>
        <w:ind w:left="0"/>
        <w:jc w:val="both"/>
      </w:pPr>
      <w:r>
        <w:rPr>
          <w:rFonts w:ascii="Times New Roman"/>
          <w:b w:val="false"/>
          <w:i w:val="false"/>
          <w:color w:val="000000"/>
          <w:sz w:val="28"/>
        </w:rPr>
        <w:t xml:space="preserve">
      Чад </w:t>
      </w:r>
    </w:p>
    <w:p>
      <w:pPr>
        <w:spacing w:after="0"/>
        <w:ind w:left="0"/>
        <w:jc w:val="both"/>
      </w:pPr>
      <w:r>
        <w:rPr>
          <w:rFonts w:ascii="Times New Roman"/>
          <w:b w:val="false"/>
          <w:i w:val="false"/>
          <w:color w:val="000000"/>
          <w:sz w:val="28"/>
        </w:rPr>
        <w:t xml:space="preserve">
      Экваториальная Гвинея </w:t>
      </w:r>
    </w:p>
    <w:p>
      <w:pPr>
        <w:spacing w:after="0"/>
        <w:ind w:left="0"/>
        <w:jc w:val="both"/>
      </w:pPr>
      <w:r>
        <w:rPr>
          <w:rFonts w:ascii="Times New Roman"/>
          <w:b w:val="false"/>
          <w:i w:val="false"/>
          <w:color w:val="000000"/>
          <w:sz w:val="28"/>
        </w:rPr>
        <w:t xml:space="preserve">
      Эфиопия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3 </w:t>
            </w:r>
            <w:r>
              <w:br/>
            </w:r>
            <w:r>
              <w:rPr>
                <w:rFonts w:ascii="Times New Roman"/>
                <w:b w:val="false"/>
                <w:i w:val="false"/>
                <w:color w:val="000000"/>
                <w:sz w:val="20"/>
              </w:rPr>
              <w:t>к Правилам об условиях труда</w:t>
            </w:r>
            <w:r>
              <w:br/>
            </w:r>
            <w:r>
              <w:rPr>
                <w:rFonts w:ascii="Times New Roman"/>
                <w:b w:val="false"/>
                <w:i w:val="false"/>
                <w:color w:val="000000"/>
                <w:sz w:val="20"/>
              </w:rPr>
              <w:t>работников учреждений Республики</w:t>
            </w:r>
            <w:r>
              <w:br/>
            </w:r>
            <w:r>
              <w:rPr>
                <w:rFonts w:ascii="Times New Roman"/>
                <w:b w:val="false"/>
                <w:i w:val="false"/>
                <w:color w:val="000000"/>
                <w:sz w:val="20"/>
              </w:rPr>
              <w:t>Казахстан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6" w:id="151"/>
    <w:p>
      <w:pPr>
        <w:spacing w:after="0"/>
        <w:ind w:left="0"/>
        <w:jc w:val="both"/>
      </w:pPr>
      <w:r>
        <w:rPr>
          <w:rFonts w:ascii="Times New Roman"/>
          <w:b w:val="false"/>
          <w:i w:val="false"/>
          <w:color w:val="000000"/>
          <w:sz w:val="28"/>
        </w:rPr>
        <w:t xml:space="preserve">
      О продолжительности рабочего времени в странах </w:t>
      </w:r>
    </w:p>
    <w:bookmarkEnd w:id="151"/>
    <w:p>
      <w:pPr>
        <w:spacing w:after="0"/>
        <w:ind w:left="0"/>
        <w:jc w:val="both"/>
      </w:pPr>
      <w:r>
        <w:rPr>
          <w:rFonts w:ascii="Times New Roman"/>
          <w:b w:val="false"/>
          <w:i w:val="false"/>
          <w:color w:val="000000"/>
          <w:sz w:val="28"/>
        </w:rPr>
        <w:t xml:space="preserve">
      с жарким и влажным климатом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Для работников учреждений Республики Казахстан за границей, находящихся в странах с жарким и влажным климатом, устанавливается 36-часовая рабочая неделя в следующие месяцы года: </w:t>
      </w:r>
    </w:p>
    <w:p>
      <w:pPr>
        <w:spacing w:after="0"/>
        <w:ind w:left="0"/>
        <w:jc w:val="both"/>
      </w:pPr>
      <w:r>
        <w:rPr>
          <w:rFonts w:ascii="Times New Roman"/>
          <w:b w:val="false"/>
          <w:i w:val="false"/>
          <w:color w:val="000000"/>
          <w:sz w:val="28"/>
        </w:rPr>
        <w:t xml:space="preserve">
      Алжир                                  - июнь-сентябрь </w:t>
      </w:r>
    </w:p>
    <w:p>
      <w:pPr>
        <w:spacing w:after="0"/>
        <w:ind w:left="0"/>
        <w:jc w:val="both"/>
      </w:pPr>
      <w:r>
        <w:rPr>
          <w:rFonts w:ascii="Times New Roman"/>
          <w:b w:val="false"/>
          <w:i w:val="false"/>
          <w:color w:val="000000"/>
          <w:sz w:val="28"/>
        </w:rPr>
        <w:t xml:space="preserve">
      Аргентина                              - декабрь-март </w:t>
      </w:r>
    </w:p>
    <w:p>
      <w:pPr>
        <w:spacing w:after="0"/>
        <w:ind w:left="0"/>
        <w:jc w:val="both"/>
      </w:pPr>
      <w:r>
        <w:rPr>
          <w:rFonts w:ascii="Times New Roman"/>
          <w:b w:val="false"/>
          <w:i w:val="false"/>
          <w:color w:val="000000"/>
          <w:sz w:val="28"/>
        </w:rPr>
        <w:t xml:space="preserve">
      Афганистан                             - май-август </w:t>
      </w:r>
    </w:p>
    <w:p>
      <w:pPr>
        <w:spacing w:after="0"/>
        <w:ind w:left="0"/>
        <w:jc w:val="both"/>
      </w:pPr>
      <w:r>
        <w:rPr>
          <w:rFonts w:ascii="Times New Roman"/>
          <w:b w:val="false"/>
          <w:i w:val="false"/>
          <w:color w:val="000000"/>
          <w:sz w:val="28"/>
        </w:rPr>
        <w:t xml:space="preserve">
      Бангладеш                              - круглый год </w:t>
      </w:r>
    </w:p>
    <w:p>
      <w:pPr>
        <w:spacing w:after="0"/>
        <w:ind w:left="0"/>
        <w:jc w:val="both"/>
      </w:pPr>
      <w:r>
        <w:rPr>
          <w:rFonts w:ascii="Times New Roman"/>
          <w:b w:val="false"/>
          <w:i w:val="false"/>
          <w:color w:val="000000"/>
          <w:sz w:val="28"/>
        </w:rPr>
        <w:t xml:space="preserve">
      Бахрейн                                - круглый год </w:t>
      </w:r>
    </w:p>
    <w:p>
      <w:pPr>
        <w:spacing w:after="0"/>
        <w:ind w:left="0"/>
        <w:jc w:val="both"/>
      </w:pPr>
      <w:r>
        <w:rPr>
          <w:rFonts w:ascii="Times New Roman"/>
          <w:b w:val="false"/>
          <w:i w:val="false"/>
          <w:color w:val="000000"/>
          <w:sz w:val="28"/>
        </w:rPr>
        <w:t xml:space="preserve">
      Бенин                                  - круглый год </w:t>
      </w:r>
    </w:p>
    <w:p>
      <w:pPr>
        <w:spacing w:after="0"/>
        <w:ind w:left="0"/>
        <w:jc w:val="both"/>
      </w:pPr>
      <w:r>
        <w:rPr>
          <w:rFonts w:ascii="Times New Roman"/>
          <w:b w:val="false"/>
          <w:i w:val="false"/>
          <w:color w:val="000000"/>
          <w:sz w:val="28"/>
        </w:rPr>
        <w:t xml:space="preserve">
      Бирма                                  - круглый год </w:t>
      </w:r>
    </w:p>
    <w:p>
      <w:pPr>
        <w:spacing w:after="0"/>
        <w:ind w:left="0"/>
        <w:jc w:val="both"/>
      </w:pPr>
      <w:r>
        <w:rPr>
          <w:rFonts w:ascii="Times New Roman"/>
          <w:b w:val="false"/>
          <w:i w:val="false"/>
          <w:color w:val="000000"/>
          <w:sz w:val="28"/>
        </w:rPr>
        <w:t xml:space="preserve">
      Боливия                                - круглый год </w:t>
      </w:r>
    </w:p>
    <w:p>
      <w:pPr>
        <w:spacing w:after="0"/>
        <w:ind w:left="0"/>
        <w:jc w:val="both"/>
      </w:pPr>
      <w:r>
        <w:rPr>
          <w:rFonts w:ascii="Times New Roman"/>
          <w:b w:val="false"/>
          <w:i w:val="false"/>
          <w:color w:val="000000"/>
          <w:sz w:val="28"/>
        </w:rPr>
        <w:t xml:space="preserve">
      Бразилия                               - круглый год </w:t>
      </w:r>
    </w:p>
    <w:p>
      <w:pPr>
        <w:spacing w:after="0"/>
        <w:ind w:left="0"/>
        <w:jc w:val="both"/>
      </w:pPr>
      <w:r>
        <w:rPr>
          <w:rFonts w:ascii="Times New Roman"/>
          <w:b w:val="false"/>
          <w:i w:val="false"/>
          <w:color w:val="000000"/>
          <w:sz w:val="28"/>
        </w:rPr>
        <w:t xml:space="preserve">
      Буркина-Фасо                           - круглый год </w:t>
      </w:r>
    </w:p>
    <w:p>
      <w:pPr>
        <w:spacing w:after="0"/>
        <w:ind w:left="0"/>
        <w:jc w:val="both"/>
      </w:pPr>
      <w:r>
        <w:rPr>
          <w:rFonts w:ascii="Times New Roman"/>
          <w:b w:val="false"/>
          <w:i w:val="false"/>
          <w:color w:val="000000"/>
          <w:sz w:val="28"/>
        </w:rPr>
        <w:t xml:space="preserve">
      Бурунди                                - круглый год </w:t>
      </w:r>
    </w:p>
    <w:p>
      <w:pPr>
        <w:spacing w:after="0"/>
        <w:ind w:left="0"/>
        <w:jc w:val="both"/>
      </w:pPr>
      <w:r>
        <w:rPr>
          <w:rFonts w:ascii="Times New Roman"/>
          <w:b w:val="false"/>
          <w:i w:val="false"/>
          <w:color w:val="000000"/>
          <w:sz w:val="28"/>
        </w:rPr>
        <w:t xml:space="preserve">
      Венесуэла                              - май-сентябрь </w:t>
      </w:r>
    </w:p>
    <w:p>
      <w:pPr>
        <w:spacing w:after="0"/>
        <w:ind w:left="0"/>
        <w:jc w:val="both"/>
      </w:pPr>
      <w:r>
        <w:rPr>
          <w:rFonts w:ascii="Times New Roman"/>
          <w:b w:val="false"/>
          <w:i w:val="false"/>
          <w:color w:val="000000"/>
          <w:sz w:val="28"/>
        </w:rPr>
        <w:t xml:space="preserve">
      Вьетнам                                - март-ноябрь </w:t>
      </w:r>
    </w:p>
    <w:p>
      <w:pPr>
        <w:spacing w:after="0"/>
        <w:ind w:left="0"/>
        <w:jc w:val="both"/>
      </w:pPr>
      <w:r>
        <w:rPr>
          <w:rFonts w:ascii="Times New Roman"/>
          <w:b w:val="false"/>
          <w:i w:val="false"/>
          <w:color w:val="000000"/>
          <w:sz w:val="28"/>
        </w:rPr>
        <w:t xml:space="preserve">
      Габон                                  - круглый год </w:t>
      </w:r>
    </w:p>
    <w:p>
      <w:pPr>
        <w:spacing w:after="0"/>
        <w:ind w:left="0"/>
        <w:jc w:val="both"/>
      </w:pPr>
      <w:r>
        <w:rPr>
          <w:rFonts w:ascii="Times New Roman"/>
          <w:b w:val="false"/>
          <w:i w:val="false"/>
          <w:color w:val="000000"/>
          <w:sz w:val="28"/>
        </w:rPr>
        <w:t xml:space="preserve">
      Гайана                                 - круглый год </w:t>
      </w:r>
    </w:p>
    <w:p>
      <w:pPr>
        <w:spacing w:after="0"/>
        <w:ind w:left="0"/>
        <w:jc w:val="both"/>
      </w:pPr>
      <w:r>
        <w:rPr>
          <w:rFonts w:ascii="Times New Roman"/>
          <w:b w:val="false"/>
          <w:i w:val="false"/>
          <w:color w:val="000000"/>
          <w:sz w:val="28"/>
        </w:rPr>
        <w:t xml:space="preserve">
      Гана                                   - круглый год </w:t>
      </w:r>
    </w:p>
    <w:p>
      <w:pPr>
        <w:spacing w:after="0"/>
        <w:ind w:left="0"/>
        <w:jc w:val="both"/>
      </w:pPr>
      <w:r>
        <w:rPr>
          <w:rFonts w:ascii="Times New Roman"/>
          <w:b w:val="false"/>
          <w:i w:val="false"/>
          <w:color w:val="000000"/>
          <w:sz w:val="28"/>
        </w:rPr>
        <w:t xml:space="preserve">
      Гвинея                                 - круглый год </w:t>
      </w:r>
    </w:p>
    <w:p>
      <w:pPr>
        <w:spacing w:after="0"/>
        <w:ind w:left="0"/>
        <w:jc w:val="both"/>
      </w:pPr>
      <w:r>
        <w:rPr>
          <w:rFonts w:ascii="Times New Roman"/>
          <w:b w:val="false"/>
          <w:i w:val="false"/>
          <w:color w:val="000000"/>
          <w:sz w:val="28"/>
        </w:rPr>
        <w:t xml:space="preserve">
      Гвинея-Бисау                           - круглый год </w:t>
      </w:r>
    </w:p>
    <w:p>
      <w:pPr>
        <w:spacing w:after="0"/>
        <w:ind w:left="0"/>
        <w:jc w:val="both"/>
      </w:pPr>
      <w:r>
        <w:rPr>
          <w:rFonts w:ascii="Times New Roman"/>
          <w:b w:val="false"/>
          <w:i w:val="false"/>
          <w:color w:val="000000"/>
          <w:sz w:val="28"/>
        </w:rPr>
        <w:t xml:space="preserve">
      Греция                                 - июнь-сентябрь </w:t>
      </w:r>
    </w:p>
    <w:p>
      <w:pPr>
        <w:spacing w:after="0"/>
        <w:ind w:left="0"/>
        <w:jc w:val="both"/>
      </w:pPr>
      <w:r>
        <w:rPr>
          <w:rFonts w:ascii="Times New Roman"/>
          <w:b w:val="false"/>
          <w:i w:val="false"/>
          <w:color w:val="000000"/>
          <w:sz w:val="28"/>
        </w:rPr>
        <w:t xml:space="preserve">
      Египет                                 - июнь-сентябрь </w:t>
      </w:r>
    </w:p>
    <w:p>
      <w:pPr>
        <w:spacing w:after="0"/>
        <w:ind w:left="0"/>
        <w:jc w:val="both"/>
      </w:pPr>
      <w:r>
        <w:rPr>
          <w:rFonts w:ascii="Times New Roman"/>
          <w:b w:val="false"/>
          <w:i w:val="false"/>
          <w:color w:val="000000"/>
          <w:sz w:val="28"/>
        </w:rPr>
        <w:t xml:space="preserve">
      Заир                                   - круглый год </w:t>
      </w:r>
    </w:p>
    <w:p>
      <w:pPr>
        <w:spacing w:after="0"/>
        <w:ind w:left="0"/>
        <w:jc w:val="both"/>
      </w:pPr>
      <w:r>
        <w:rPr>
          <w:rFonts w:ascii="Times New Roman"/>
          <w:b w:val="false"/>
          <w:i w:val="false"/>
          <w:color w:val="000000"/>
          <w:sz w:val="28"/>
        </w:rPr>
        <w:t xml:space="preserve">
      Замбия                                 - круглый год </w:t>
      </w:r>
    </w:p>
    <w:p>
      <w:pPr>
        <w:spacing w:after="0"/>
        <w:ind w:left="0"/>
        <w:jc w:val="both"/>
      </w:pPr>
      <w:r>
        <w:rPr>
          <w:rFonts w:ascii="Times New Roman"/>
          <w:b w:val="false"/>
          <w:i w:val="false"/>
          <w:color w:val="000000"/>
          <w:sz w:val="28"/>
        </w:rPr>
        <w:t xml:space="preserve">
      Израиль                                - июнь-август </w:t>
      </w:r>
    </w:p>
    <w:p>
      <w:pPr>
        <w:spacing w:after="0"/>
        <w:ind w:left="0"/>
        <w:jc w:val="both"/>
      </w:pPr>
      <w:r>
        <w:rPr>
          <w:rFonts w:ascii="Times New Roman"/>
          <w:b w:val="false"/>
          <w:i w:val="false"/>
          <w:color w:val="000000"/>
          <w:sz w:val="28"/>
        </w:rPr>
        <w:t xml:space="preserve">
      Индия                                  - круглый год </w:t>
      </w:r>
    </w:p>
    <w:p>
      <w:pPr>
        <w:spacing w:after="0"/>
        <w:ind w:left="0"/>
        <w:jc w:val="both"/>
      </w:pPr>
      <w:r>
        <w:rPr>
          <w:rFonts w:ascii="Times New Roman"/>
          <w:b w:val="false"/>
          <w:i w:val="false"/>
          <w:color w:val="000000"/>
          <w:sz w:val="28"/>
        </w:rPr>
        <w:t xml:space="preserve">
      Индонезия                              - круглый год </w:t>
      </w:r>
    </w:p>
    <w:p>
      <w:pPr>
        <w:spacing w:after="0"/>
        <w:ind w:left="0"/>
        <w:jc w:val="both"/>
      </w:pPr>
      <w:r>
        <w:rPr>
          <w:rFonts w:ascii="Times New Roman"/>
          <w:b w:val="false"/>
          <w:i w:val="false"/>
          <w:color w:val="000000"/>
          <w:sz w:val="28"/>
        </w:rPr>
        <w:t xml:space="preserve">
      Иордания                               - июнь-август </w:t>
      </w:r>
    </w:p>
    <w:p>
      <w:pPr>
        <w:spacing w:after="0"/>
        <w:ind w:left="0"/>
        <w:jc w:val="both"/>
      </w:pPr>
      <w:r>
        <w:rPr>
          <w:rFonts w:ascii="Times New Roman"/>
          <w:b w:val="false"/>
          <w:i w:val="false"/>
          <w:color w:val="000000"/>
          <w:sz w:val="28"/>
        </w:rPr>
        <w:t xml:space="preserve">
      Ирак                                   - апрель-октябрь </w:t>
      </w:r>
    </w:p>
    <w:p>
      <w:pPr>
        <w:spacing w:after="0"/>
        <w:ind w:left="0"/>
        <w:jc w:val="both"/>
      </w:pPr>
      <w:r>
        <w:rPr>
          <w:rFonts w:ascii="Times New Roman"/>
          <w:b w:val="false"/>
          <w:i w:val="false"/>
          <w:color w:val="000000"/>
          <w:sz w:val="28"/>
        </w:rPr>
        <w:t xml:space="preserve">
      Иран                                   - июнь-август </w:t>
      </w:r>
    </w:p>
    <w:p>
      <w:pPr>
        <w:spacing w:after="0"/>
        <w:ind w:left="0"/>
        <w:jc w:val="both"/>
      </w:pPr>
      <w:r>
        <w:rPr>
          <w:rFonts w:ascii="Times New Roman"/>
          <w:b w:val="false"/>
          <w:i w:val="false"/>
          <w:color w:val="000000"/>
          <w:sz w:val="28"/>
        </w:rPr>
        <w:t xml:space="preserve">
      Йеменская Республика                   - круглый год </w:t>
      </w:r>
    </w:p>
    <w:p>
      <w:pPr>
        <w:spacing w:after="0"/>
        <w:ind w:left="0"/>
        <w:jc w:val="both"/>
      </w:pPr>
      <w:r>
        <w:rPr>
          <w:rFonts w:ascii="Times New Roman"/>
          <w:b w:val="false"/>
          <w:i w:val="false"/>
          <w:color w:val="000000"/>
          <w:sz w:val="28"/>
        </w:rPr>
        <w:t xml:space="preserve">
      Камбоджа                               - круглый год </w:t>
      </w:r>
    </w:p>
    <w:p>
      <w:pPr>
        <w:spacing w:after="0"/>
        <w:ind w:left="0"/>
        <w:jc w:val="both"/>
      </w:pPr>
      <w:r>
        <w:rPr>
          <w:rFonts w:ascii="Times New Roman"/>
          <w:b w:val="false"/>
          <w:i w:val="false"/>
          <w:color w:val="000000"/>
          <w:sz w:val="28"/>
        </w:rPr>
        <w:t xml:space="preserve">
      Камерун                                - круглый год </w:t>
      </w:r>
    </w:p>
    <w:p>
      <w:pPr>
        <w:spacing w:after="0"/>
        <w:ind w:left="0"/>
        <w:jc w:val="both"/>
      </w:pPr>
      <w:r>
        <w:rPr>
          <w:rFonts w:ascii="Times New Roman"/>
          <w:b w:val="false"/>
          <w:i w:val="false"/>
          <w:color w:val="000000"/>
          <w:sz w:val="28"/>
        </w:rPr>
        <w:t xml:space="preserve">
      Кения                                  - круглый год </w:t>
      </w:r>
    </w:p>
    <w:p>
      <w:pPr>
        <w:spacing w:after="0"/>
        <w:ind w:left="0"/>
        <w:jc w:val="both"/>
      </w:pPr>
      <w:r>
        <w:rPr>
          <w:rFonts w:ascii="Times New Roman"/>
          <w:b w:val="false"/>
          <w:i w:val="false"/>
          <w:color w:val="000000"/>
          <w:sz w:val="28"/>
        </w:rPr>
        <w:t xml:space="preserve">
      Кипр                                   - июнь-август </w:t>
      </w:r>
    </w:p>
    <w:p>
      <w:pPr>
        <w:spacing w:after="0"/>
        <w:ind w:left="0"/>
        <w:jc w:val="both"/>
      </w:pPr>
      <w:r>
        <w:rPr>
          <w:rFonts w:ascii="Times New Roman"/>
          <w:b w:val="false"/>
          <w:i w:val="false"/>
          <w:color w:val="000000"/>
          <w:sz w:val="28"/>
        </w:rPr>
        <w:t xml:space="preserve">
      Китай                                  - июнь-август </w:t>
      </w:r>
    </w:p>
    <w:p>
      <w:pPr>
        <w:spacing w:after="0"/>
        <w:ind w:left="0"/>
        <w:jc w:val="both"/>
      </w:pPr>
      <w:r>
        <w:rPr>
          <w:rFonts w:ascii="Times New Roman"/>
          <w:b w:val="false"/>
          <w:i w:val="false"/>
          <w:color w:val="000000"/>
          <w:sz w:val="28"/>
        </w:rPr>
        <w:t xml:space="preserve">
      Конго                                  - круглый год </w:t>
      </w:r>
    </w:p>
    <w:p>
      <w:pPr>
        <w:spacing w:after="0"/>
        <w:ind w:left="0"/>
        <w:jc w:val="both"/>
      </w:pPr>
      <w:r>
        <w:rPr>
          <w:rFonts w:ascii="Times New Roman"/>
          <w:b w:val="false"/>
          <w:i w:val="false"/>
          <w:color w:val="000000"/>
          <w:sz w:val="28"/>
        </w:rPr>
        <w:t xml:space="preserve">
      КНДР                                   - июль-август </w:t>
      </w:r>
    </w:p>
    <w:p>
      <w:pPr>
        <w:spacing w:after="0"/>
        <w:ind w:left="0"/>
        <w:jc w:val="both"/>
      </w:pPr>
      <w:r>
        <w:rPr>
          <w:rFonts w:ascii="Times New Roman"/>
          <w:b w:val="false"/>
          <w:i w:val="false"/>
          <w:color w:val="000000"/>
          <w:sz w:val="28"/>
        </w:rPr>
        <w:t xml:space="preserve">
      Кот-Д'ивуар                            - круглый год </w:t>
      </w:r>
    </w:p>
    <w:p>
      <w:pPr>
        <w:spacing w:after="0"/>
        <w:ind w:left="0"/>
        <w:jc w:val="both"/>
      </w:pPr>
      <w:r>
        <w:rPr>
          <w:rFonts w:ascii="Times New Roman"/>
          <w:b w:val="false"/>
          <w:i w:val="false"/>
          <w:color w:val="000000"/>
          <w:sz w:val="28"/>
        </w:rPr>
        <w:t xml:space="preserve">
      Куба                                   - июнь-сентябрь </w:t>
      </w:r>
    </w:p>
    <w:p>
      <w:pPr>
        <w:spacing w:after="0"/>
        <w:ind w:left="0"/>
        <w:jc w:val="both"/>
      </w:pPr>
      <w:r>
        <w:rPr>
          <w:rFonts w:ascii="Times New Roman"/>
          <w:b w:val="false"/>
          <w:i w:val="false"/>
          <w:color w:val="000000"/>
          <w:sz w:val="28"/>
        </w:rPr>
        <w:t xml:space="preserve">
      Кувейт                                 - круглый год </w:t>
      </w:r>
    </w:p>
    <w:p>
      <w:pPr>
        <w:spacing w:after="0"/>
        <w:ind w:left="0"/>
        <w:jc w:val="both"/>
      </w:pPr>
      <w:r>
        <w:rPr>
          <w:rFonts w:ascii="Times New Roman"/>
          <w:b w:val="false"/>
          <w:i w:val="false"/>
          <w:color w:val="000000"/>
          <w:sz w:val="28"/>
        </w:rPr>
        <w:t xml:space="preserve">
      Лаос                                   - круглый год </w:t>
      </w:r>
    </w:p>
    <w:p>
      <w:pPr>
        <w:spacing w:after="0"/>
        <w:ind w:left="0"/>
        <w:jc w:val="both"/>
      </w:pPr>
      <w:r>
        <w:rPr>
          <w:rFonts w:ascii="Times New Roman"/>
          <w:b w:val="false"/>
          <w:i w:val="false"/>
          <w:color w:val="000000"/>
          <w:sz w:val="28"/>
        </w:rPr>
        <w:t xml:space="preserve">
      Либерия                                - круглый год </w:t>
      </w:r>
    </w:p>
    <w:p>
      <w:pPr>
        <w:spacing w:after="0"/>
        <w:ind w:left="0"/>
        <w:jc w:val="both"/>
      </w:pPr>
      <w:r>
        <w:rPr>
          <w:rFonts w:ascii="Times New Roman"/>
          <w:b w:val="false"/>
          <w:i w:val="false"/>
          <w:color w:val="000000"/>
          <w:sz w:val="28"/>
        </w:rPr>
        <w:t xml:space="preserve">
      Ливан                                  - июнь-август </w:t>
      </w:r>
    </w:p>
    <w:p>
      <w:pPr>
        <w:spacing w:after="0"/>
        <w:ind w:left="0"/>
        <w:jc w:val="both"/>
      </w:pPr>
      <w:r>
        <w:rPr>
          <w:rFonts w:ascii="Times New Roman"/>
          <w:b w:val="false"/>
          <w:i w:val="false"/>
          <w:color w:val="000000"/>
          <w:sz w:val="28"/>
        </w:rPr>
        <w:t xml:space="preserve">
      Ливия                                  - июнь-август </w:t>
      </w:r>
    </w:p>
    <w:p>
      <w:pPr>
        <w:spacing w:after="0"/>
        <w:ind w:left="0"/>
        <w:jc w:val="both"/>
      </w:pPr>
      <w:r>
        <w:rPr>
          <w:rFonts w:ascii="Times New Roman"/>
          <w:b w:val="false"/>
          <w:i w:val="false"/>
          <w:color w:val="000000"/>
          <w:sz w:val="28"/>
        </w:rPr>
        <w:t xml:space="preserve">
      Маврикий                               - круглый год </w:t>
      </w:r>
    </w:p>
    <w:p>
      <w:pPr>
        <w:spacing w:after="0"/>
        <w:ind w:left="0"/>
        <w:jc w:val="both"/>
      </w:pPr>
      <w:r>
        <w:rPr>
          <w:rFonts w:ascii="Times New Roman"/>
          <w:b w:val="false"/>
          <w:i w:val="false"/>
          <w:color w:val="000000"/>
          <w:sz w:val="28"/>
        </w:rPr>
        <w:t xml:space="preserve">
      Мавритания                             - круглый год </w:t>
      </w:r>
    </w:p>
    <w:p>
      <w:pPr>
        <w:spacing w:after="0"/>
        <w:ind w:left="0"/>
        <w:jc w:val="both"/>
      </w:pPr>
      <w:r>
        <w:rPr>
          <w:rFonts w:ascii="Times New Roman"/>
          <w:b w:val="false"/>
          <w:i w:val="false"/>
          <w:color w:val="000000"/>
          <w:sz w:val="28"/>
        </w:rPr>
        <w:t xml:space="preserve">
      Мадагаскар                             - круглый год </w:t>
      </w:r>
    </w:p>
    <w:p>
      <w:pPr>
        <w:spacing w:after="0"/>
        <w:ind w:left="0"/>
        <w:jc w:val="both"/>
      </w:pPr>
      <w:r>
        <w:rPr>
          <w:rFonts w:ascii="Times New Roman"/>
          <w:b w:val="false"/>
          <w:i w:val="false"/>
          <w:color w:val="000000"/>
          <w:sz w:val="28"/>
        </w:rPr>
        <w:t xml:space="preserve">
      Малайзия                               - круглый год </w:t>
      </w:r>
    </w:p>
    <w:p>
      <w:pPr>
        <w:spacing w:after="0"/>
        <w:ind w:left="0"/>
        <w:jc w:val="both"/>
      </w:pPr>
      <w:r>
        <w:rPr>
          <w:rFonts w:ascii="Times New Roman"/>
          <w:b w:val="false"/>
          <w:i w:val="false"/>
          <w:color w:val="000000"/>
          <w:sz w:val="28"/>
        </w:rPr>
        <w:t xml:space="preserve">
      Мали                                   - круглый год </w:t>
      </w:r>
    </w:p>
    <w:p>
      <w:pPr>
        <w:spacing w:after="0"/>
        <w:ind w:left="0"/>
        <w:jc w:val="both"/>
      </w:pPr>
      <w:r>
        <w:rPr>
          <w:rFonts w:ascii="Times New Roman"/>
          <w:b w:val="false"/>
          <w:i w:val="false"/>
          <w:color w:val="000000"/>
          <w:sz w:val="28"/>
        </w:rPr>
        <w:t xml:space="preserve">
      Марокко                                - июнь-сентябрь </w:t>
      </w:r>
    </w:p>
    <w:p>
      <w:pPr>
        <w:spacing w:after="0"/>
        <w:ind w:left="0"/>
        <w:jc w:val="both"/>
      </w:pPr>
      <w:r>
        <w:rPr>
          <w:rFonts w:ascii="Times New Roman"/>
          <w:b w:val="false"/>
          <w:i w:val="false"/>
          <w:color w:val="000000"/>
          <w:sz w:val="28"/>
        </w:rPr>
        <w:t xml:space="preserve">
      Нигер                                  - круглый год </w:t>
      </w:r>
    </w:p>
    <w:p>
      <w:pPr>
        <w:spacing w:after="0"/>
        <w:ind w:left="0"/>
        <w:jc w:val="both"/>
      </w:pPr>
      <w:r>
        <w:rPr>
          <w:rFonts w:ascii="Times New Roman"/>
          <w:b w:val="false"/>
          <w:i w:val="false"/>
          <w:color w:val="000000"/>
          <w:sz w:val="28"/>
        </w:rPr>
        <w:t xml:space="preserve">
      Нигерия                                - круглый год </w:t>
      </w:r>
    </w:p>
    <w:p>
      <w:pPr>
        <w:spacing w:after="0"/>
        <w:ind w:left="0"/>
        <w:jc w:val="both"/>
      </w:pPr>
      <w:r>
        <w:rPr>
          <w:rFonts w:ascii="Times New Roman"/>
          <w:b w:val="false"/>
          <w:i w:val="false"/>
          <w:color w:val="000000"/>
          <w:sz w:val="28"/>
        </w:rPr>
        <w:t xml:space="preserve">
      Объединенные Арабские Эмираты          - круглый год </w:t>
      </w:r>
    </w:p>
    <w:p>
      <w:pPr>
        <w:spacing w:after="0"/>
        <w:ind w:left="0"/>
        <w:jc w:val="both"/>
      </w:pPr>
      <w:r>
        <w:rPr>
          <w:rFonts w:ascii="Times New Roman"/>
          <w:b w:val="false"/>
          <w:i w:val="false"/>
          <w:color w:val="000000"/>
          <w:sz w:val="28"/>
        </w:rPr>
        <w:t xml:space="preserve">
      Пакистан                               - круглый год </w:t>
      </w:r>
    </w:p>
    <w:p>
      <w:pPr>
        <w:spacing w:after="0"/>
        <w:ind w:left="0"/>
        <w:jc w:val="both"/>
      </w:pPr>
      <w:r>
        <w:rPr>
          <w:rFonts w:ascii="Times New Roman"/>
          <w:b w:val="false"/>
          <w:i w:val="false"/>
          <w:color w:val="000000"/>
          <w:sz w:val="28"/>
        </w:rPr>
        <w:t xml:space="preserve">
      Перу                                   - декабрь-март </w:t>
      </w:r>
    </w:p>
    <w:p>
      <w:pPr>
        <w:spacing w:after="0"/>
        <w:ind w:left="0"/>
        <w:jc w:val="both"/>
      </w:pPr>
      <w:r>
        <w:rPr>
          <w:rFonts w:ascii="Times New Roman"/>
          <w:b w:val="false"/>
          <w:i w:val="false"/>
          <w:color w:val="000000"/>
          <w:sz w:val="28"/>
        </w:rPr>
        <w:t xml:space="preserve">
      Руанда                                 - круглый год </w:t>
      </w:r>
    </w:p>
    <w:p>
      <w:pPr>
        <w:spacing w:after="0"/>
        <w:ind w:left="0"/>
        <w:jc w:val="both"/>
      </w:pPr>
      <w:r>
        <w:rPr>
          <w:rFonts w:ascii="Times New Roman"/>
          <w:b w:val="false"/>
          <w:i w:val="false"/>
          <w:color w:val="000000"/>
          <w:sz w:val="28"/>
        </w:rPr>
        <w:t xml:space="preserve">
      Сенегал                                - круглый год </w:t>
      </w:r>
    </w:p>
    <w:p>
      <w:pPr>
        <w:spacing w:after="0"/>
        <w:ind w:left="0"/>
        <w:jc w:val="both"/>
      </w:pPr>
      <w:r>
        <w:rPr>
          <w:rFonts w:ascii="Times New Roman"/>
          <w:b w:val="false"/>
          <w:i w:val="false"/>
          <w:color w:val="000000"/>
          <w:sz w:val="28"/>
        </w:rPr>
        <w:t xml:space="preserve">
      Сингапур                               - круглый год </w:t>
      </w:r>
    </w:p>
    <w:p>
      <w:pPr>
        <w:spacing w:after="0"/>
        <w:ind w:left="0"/>
        <w:jc w:val="both"/>
      </w:pPr>
      <w:r>
        <w:rPr>
          <w:rFonts w:ascii="Times New Roman"/>
          <w:b w:val="false"/>
          <w:i w:val="false"/>
          <w:color w:val="000000"/>
          <w:sz w:val="28"/>
        </w:rPr>
        <w:t xml:space="preserve">
      Сирия                                  - июнь-август </w:t>
      </w:r>
    </w:p>
    <w:p>
      <w:pPr>
        <w:spacing w:after="0"/>
        <w:ind w:left="0"/>
        <w:jc w:val="both"/>
      </w:pPr>
      <w:r>
        <w:rPr>
          <w:rFonts w:ascii="Times New Roman"/>
          <w:b w:val="false"/>
          <w:i w:val="false"/>
          <w:color w:val="000000"/>
          <w:sz w:val="28"/>
        </w:rPr>
        <w:t xml:space="preserve">
      Сомали                                 - круглый год </w:t>
      </w:r>
    </w:p>
    <w:p>
      <w:pPr>
        <w:spacing w:after="0"/>
        <w:ind w:left="0"/>
        <w:jc w:val="both"/>
      </w:pPr>
      <w:r>
        <w:rPr>
          <w:rFonts w:ascii="Times New Roman"/>
          <w:b w:val="false"/>
          <w:i w:val="false"/>
          <w:color w:val="000000"/>
          <w:sz w:val="28"/>
        </w:rPr>
        <w:t xml:space="preserve">
      Судан                                  - круглый год </w:t>
      </w:r>
    </w:p>
    <w:p>
      <w:pPr>
        <w:spacing w:after="0"/>
        <w:ind w:left="0"/>
        <w:jc w:val="both"/>
      </w:pPr>
      <w:r>
        <w:rPr>
          <w:rFonts w:ascii="Times New Roman"/>
          <w:b w:val="false"/>
          <w:i w:val="false"/>
          <w:color w:val="000000"/>
          <w:sz w:val="28"/>
        </w:rPr>
        <w:t xml:space="preserve">
      Сьерра-Леоне                           - круглый год </w:t>
      </w:r>
    </w:p>
    <w:p>
      <w:pPr>
        <w:spacing w:after="0"/>
        <w:ind w:left="0"/>
        <w:jc w:val="both"/>
      </w:pPr>
      <w:r>
        <w:rPr>
          <w:rFonts w:ascii="Times New Roman"/>
          <w:b w:val="false"/>
          <w:i w:val="false"/>
          <w:color w:val="000000"/>
          <w:sz w:val="28"/>
        </w:rPr>
        <w:t xml:space="preserve">
      Таиланд                                - круглый год </w:t>
      </w:r>
    </w:p>
    <w:p>
      <w:pPr>
        <w:spacing w:after="0"/>
        <w:ind w:left="0"/>
        <w:jc w:val="both"/>
      </w:pPr>
      <w:r>
        <w:rPr>
          <w:rFonts w:ascii="Times New Roman"/>
          <w:b w:val="false"/>
          <w:i w:val="false"/>
          <w:color w:val="000000"/>
          <w:sz w:val="28"/>
        </w:rPr>
        <w:t xml:space="preserve">
      Танзания                               - круглый год </w:t>
      </w:r>
    </w:p>
    <w:p>
      <w:pPr>
        <w:spacing w:after="0"/>
        <w:ind w:left="0"/>
        <w:jc w:val="both"/>
      </w:pPr>
      <w:r>
        <w:rPr>
          <w:rFonts w:ascii="Times New Roman"/>
          <w:b w:val="false"/>
          <w:i w:val="false"/>
          <w:color w:val="000000"/>
          <w:sz w:val="28"/>
        </w:rPr>
        <w:t xml:space="preserve">
      Того                                   - круглый год </w:t>
      </w:r>
    </w:p>
    <w:p>
      <w:pPr>
        <w:spacing w:after="0"/>
        <w:ind w:left="0"/>
        <w:jc w:val="both"/>
      </w:pPr>
      <w:r>
        <w:rPr>
          <w:rFonts w:ascii="Times New Roman"/>
          <w:b w:val="false"/>
          <w:i w:val="false"/>
          <w:color w:val="000000"/>
          <w:sz w:val="28"/>
        </w:rPr>
        <w:t xml:space="preserve">
      Тунис                                  - июнь-август </w:t>
      </w:r>
    </w:p>
    <w:p>
      <w:pPr>
        <w:spacing w:after="0"/>
        <w:ind w:left="0"/>
        <w:jc w:val="both"/>
      </w:pPr>
      <w:r>
        <w:rPr>
          <w:rFonts w:ascii="Times New Roman"/>
          <w:b w:val="false"/>
          <w:i w:val="false"/>
          <w:color w:val="000000"/>
          <w:sz w:val="28"/>
        </w:rPr>
        <w:t xml:space="preserve">
      Турция                                 - 15 июня-31 августа </w:t>
      </w:r>
    </w:p>
    <w:p>
      <w:pPr>
        <w:spacing w:after="0"/>
        <w:ind w:left="0"/>
        <w:jc w:val="both"/>
      </w:pPr>
      <w:r>
        <w:rPr>
          <w:rFonts w:ascii="Times New Roman"/>
          <w:b w:val="false"/>
          <w:i w:val="false"/>
          <w:color w:val="000000"/>
          <w:sz w:val="28"/>
        </w:rPr>
        <w:t xml:space="preserve">
      Уганда                                 - круглый год </w:t>
      </w:r>
    </w:p>
    <w:p>
      <w:pPr>
        <w:spacing w:after="0"/>
        <w:ind w:left="0"/>
        <w:jc w:val="both"/>
      </w:pPr>
      <w:r>
        <w:rPr>
          <w:rFonts w:ascii="Times New Roman"/>
          <w:b w:val="false"/>
          <w:i w:val="false"/>
          <w:color w:val="000000"/>
          <w:sz w:val="28"/>
        </w:rPr>
        <w:t xml:space="preserve">
      Уругвай                                - декабрь-март </w:t>
      </w:r>
    </w:p>
    <w:p>
      <w:pPr>
        <w:spacing w:after="0"/>
        <w:ind w:left="0"/>
        <w:jc w:val="both"/>
      </w:pPr>
      <w:r>
        <w:rPr>
          <w:rFonts w:ascii="Times New Roman"/>
          <w:b w:val="false"/>
          <w:i w:val="false"/>
          <w:color w:val="000000"/>
          <w:sz w:val="28"/>
        </w:rPr>
        <w:t xml:space="preserve">
      Центральноафриканская Республика       - круглый год </w:t>
      </w:r>
    </w:p>
    <w:p>
      <w:pPr>
        <w:spacing w:after="0"/>
        <w:ind w:left="0"/>
        <w:jc w:val="both"/>
      </w:pPr>
      <w:r>
        <w:rPr>
          <w:rFonts w:ascii="Times New Roman"/>
          <w:b w:val="false"/>
          <w:i w:val="false"/>
          <w:color w:val="000000"/>
          <w:sz w:val="28"/>
        </w:rPr>
        <w:t xml:space="preserve">
      Чад                                    - круглый год </w:t>
      </w:r>
    </w:p>
    <w:p>
      <w:pPr>
        <w:spacing w:after="0"/>
        <w:ind w:left="0"/>
        <w:jc w:val="both"/>
      </w:pPr>
      <w:r>
        <w:rPr>
          <w:rFonts w:ascii="Times New Roman"/>
          <w:b w:val="false"/>
          <w:i w:val="false"/>
          <w:color w:val="000000"/>
          <w:sz w:val="28"/>
        </w:rPr>
        <w:t xml:space="preserve">
      Шри Ланка                              - круглый год </w:t>
      </w:r>
    </w:p>
    <w:p>
      <w:pPr>
        <w:spacing w:after="0"/>
        <w:ind w:left="0"/>
        <w:jc w:val="both"/>
      </w:pPr>
      <w:r>
        <w:rPr>
          <w:rFonts w:ascii="Times New Roman"/>
          <w:b w:val="false"/>
          <w:i w:val="false"/>
          <w:color w:val="000000"/>
          <w:sz w:val="28"/>
        </w:rPr>
        <w:t xml:space="preserve">
      Эквадор                                - круглый год </w:t>
      </w:r>
    </w:p>
    <w:p>
      <w:pPr>
        <w:spacing w:after="0"/>
        <w:ind w:left="0"/>
        <w:jc w:val="both"/>
      </w:pPr>
      <w:r>
        <w:rPr>
          <w:rFonts w:ascii="Times New Roman"/>
          <w:b w:val="false"/>
          <w:i w:val="false"/>
          <w:color w:val="000000"/>
          <w:sz w:val="28"/>
        </w:rPr>
        <w:t xml:space="preserve">
      Экваториальная Гвинея                  - круглый год </w:t>
      </w:r>
    </w:p>
    <w:p>
      <w:pPr>
        <w:spacing w:after="0"/>
        <w:ind w:left="0"/>
        <w:jc w:val="both"/>
      </w:pPr>
      <w:r>
        <w:rPr>
          <w:rFonts w:ascii="Times New Roman"/>
          <w:b w:val="false"/>
          <w:i w:val="false"/>
          <w:color w:val="000000"/>
          <w:sz w:val="28"/>
        </w:rPr>
        <w:t xml:space="preserve">
      Эфиопия                                - круглый год </w:t>
      </w:r>
    </w:p>
    <w:p>
      <w:pPr>
        <w:spacing w:after="0"/>
        <w:ind w:left="0"/>
        <w:jc w:val="both"/>
      </w:pPr>
      <w:r>
        <w:rPr>
          <w:rFonts w:ascii="Times New Roman"/>
          <w:b w:val="false"/>
          <w:i w:val="false"/>
          <w:color w:val="000000"/>
          <w:sz w:val="28"/>
        </w:rPr>
        <w:t xml:space="preserve">
      Ямайка                                 - май-октябрь </w:t>
      </w:r>
    </w:p>
    <w:p>
      <w:pPr>
        <w:spacing w:after="0"/>
        <w:ind w:left="0"/>
        <w:jc w:val="both"/>
      </w:pPr>
      <w:r>
        <w:rPr>
          <w:rFonts w:ascii="Times New Roman"/>
          <w:b w:val="false"/>
          <w:i w:val="false"/>
          <w:color w:val="000000"/>
          <w:sz w:val="28"/>
        </w:rPr>
        <w:t xml:space="preserve">
      Япония                                 - июнь-август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4 </w:t>
            </w:r>
            <w:r>
              <w:br/>
            </w:r>
            <w:r>
              <w:rPr>
                <w:rFonts w:ascii="Times New Roman"/>
                <w:b w:val="false"/>
                <w:i w:val="false"/>
                <w:color w:val="000000"/>
                <w:sz w:val="20"/>
              </w:rPr>
              <w:t>к Правилам об условиях труда</w:t>
            </w:r>
            <w:r>
              <w:br/>
            </w:r>
            <w:r>
              <w:rPr>
                <w:rFonts w:ascii="Times New Roman"/>
                <w:b w:val="false"/>
                <w:i w:val="false"/>
                <w:color w:val="000000"/>
                <w:sz w:val="20"/>
              </w:rPr>
              <w:t>работников учреждений Республики</w:t>
            </w:r>
            <w:r>
              <w:br/>
            </w:r>
            <w:r>
              <w:rPr>
                <w:rFonts w:ascii="Times New Roman"/>
                <w:b w:val="false"/>
                <w:i w:val="false"/>
                <w:color w:val="000000"/>
                <w:sz w:val="20"/>
              </w:rPr>
              <w:t>Казахстан 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7" w:id="152"/>
    <w:p>
      <w:pPr>
        <w:spacing w:after="0"/>
        <w:ind w:left="0"/>
        <w:jc w:val="both"/>
      </w:pPr>
      <w:r>
        <w:rPr>
          <w:rFonts w:ascii="Times New Roman"/>
          <w:b w:val="false"/>
          <w:i w:val="false"/>
          <w:color w:val="000000"/>
          <w:sz w:val="28"/>
        </w:rPr>
        <w:t xml:space="preserve">
      Продолжительность ежегодных </w:t>
      </w:r>
    </w:p>
    <w:bookmarkEnd w:id="152"/>
    <w:p>
      <w:pPr>
        <w:spacing w:after="0"/>
        <w:ind w:left="0"/>
        <w:jc w:val="both"/>
      </w:pPr>
      <w:r>
        <w:rPr>
          <w:rFonts w:ascii="Times New Roman"/>
          <w:b w:val="false"/>
          <w:i w:val="false"/>
          <w:color w:val="000000"/>
          <w:sz w:val="28"/>
        </w:rPr>
        <w:t xml:space="preserve">
      очередных отпусков, установленных для </w:t>
      </w:r>
    </w:p>
    <w:p>
      <w:pPr>
        <w:spacing w:after="0"/>
        <w:ind w:left="0"/>
        <w:jc w:val="both"/>
      </w:pPr>
      <w:r>
        <w:rPr>
          <w:rFonts w:ascii="Times New Roman"/>
          <w:b w:val="false"/>
          <w:i w:val="false"/>
          <w:color w:val="000000"/>
          <w:sz w:val="28"/>
        </w:rPr>
        <w:t xml:space="preserve">
      работников учреждений Республики Казахстан </w:t>
      </w:r>
    </w:p>
    <w:p>
      <w:pPr>
        <w:spacing w:after="0"/>
        <w:ind w:left="0"/>
        <w:jc w:val="both"/>
      </w:pPr>
      <w:r>
        <w:rPr>
          <w:rFonts w:ascii="Times New Roman"/>
          <w:b w:val="false"/>
          <w:i w:val="false"/>
          <w:color w:val="000000"/>
          <w:sz w:val="28"/>
        </w:rPr>
        <w:t xml:space="preserve">
      в странах с тяжелыми климатическими условиями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5438"/>
        <w:gridCol w:w="3432"/>
      </w:tblGrid>
      <w:tr>
        <w:trPr>
          <w:trHeight w:val="30" w:hRule="atLeast"/>
        </w:trPr>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стран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Продолжительность отпусков </w:t>
            </w:r>
          </w:p>
        </w:tc>
      </w:tr>
      <w:tr>
        <w:trPr>
          <w:trHeight w:val="30" w:hRule="atLeast"/>
        </w:trPr>
        <w:tc>
          <w:tcPr>
            <w:tcW w:w="0" w:type="auto"/>
            <w:vMerge/>
            <w:tcBorders>
              <w:top w:val="nil"/>
              <w:left w:val="single" w:color="cfcfcf" w:sz="5"/>
              <w:bottom w:val="single" w:color="cfcfcf" w:sz="5"/>
              <w:right w:val="single" w:color="cfcfcf" w:sz="5"/>
            </w:tcBorders>
          </w:tcP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 ненормирован- </w:t>
            </w:r>
          </w:p>
          <w:p>
            <w:pPr>
              <w:spacing w:after="20"/>
              <w:ind w:left="20"/>
              <w:jc w:val="both"/>
            </w:pPr>
            <w:r>
              <w:rPr>
                <w:rFonts w:ascii="Times New Roman"/>
                <w:b w:val="false"/>
                <w:i w:val="false"/>
                <w:color w:val="000000"/>
                <w:sz w:val="20"/>
              </w:rPr>
              <w:t xml:space="preserve">
ным рабочим днем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 нормированным </w:t>
            </w:r>
          </w:p>
          <w:p>
            <w:pPr>
              <w:spacing w:after="20"/>
              <w:ind w:left="20"/>
              <w:jc w:val="both"/>
            </w:pPr>
            <w:r>
              <w:rPr>
                <w:rFonts w:ascii="Times New Roman"/>
                <w:b w:val="false"/>
                <w:i w:val="false"/>
                <w:color w:val="000000"/>
                <w:sz w:val="20"/>
              </w:rPr>
              <w:t xml:space="preserve">
рабочим днем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Австралия                               30               24 </w:t>
      </w:r>
    </w:p>
    <w:p>
      <w:pPr>
        <w:spacing w:after="0"/>
        <w:ind w:left="0"/>
        <w:jc w:val="both"/>
      </w:pPr>
      <w:r>
        <w:rPr>
          <w:rFonts w:ascii="Times New Roman"/>
          <w:b w:val="false"/>
          <w:i w:val="false"/>
          <w:color w:val="000000"/>
          <w:sz w:val="28"/>
        </w:rPr>
        <w:t xml:space="preserve">
      Алжир                                   36               24 </w:t>
      </w:r>
    </w:p>
    <w:p>
      <w:pPr>
        <w:spacing w:after="0"/>
        <w:ind w:left="0"/>
        <w:jc w:val="both"/>
      </w:pPr>
      <w:r>
        <w:rPr>
          <w:rFonts w:ascii="Times New Roman"/>
          <w:b w:val="false"/>
          <w:i w:val="false"/>
          <w:color w:val="000000"/>
          <w:sz w:val="28"/>
        </w:rPr>
        <w:t xml:space="preserve">
      Ангола                                  48               36 </w:t>
      </w:r>
    </w:p>
    <w:p>
      <w:pPr>
        <w:spacing w:after="0"/>
        <w:ind w:left="0"/>
        <w:jc w:val="both"/>
      </w:pPr>
      <w:r>
        <w:rPr>
          <w:rFonts w:ascii="Times New Roman"/>
          <w:b w:val="false"/>
          <w:i w:val="false"/>
          <w:color w:val="000000"/>
          <w:sz w:val="28"/>
        </w:rPr>
        <w:t xml:space="preserve">
      Аргентина                               30               24 </w:t>
      </w:r>
    </w:p>
    <w:p>
      <w:pPr>
        <w:spacing w:after="0"/>
        <w:ind w:left="0"/>
        <w:jc w:val="both"/>
      </w:pPr>
      <w:r>
        <w:rPr>
          <w:rFonts w:ascii="Times New Roman"/>
          <w:b w:val="false"/>
          <w:i w:val="false"/>
          <w:color w:val="000000"/>
          <w:sz w:val="28"/>
        </w:rPr>
        <w:t xml:space="preserve">
      Афганистан                              36               24 </w:t>
      </w:r>
    </w:p>
    <w:p>
      <w:pPr>
        <w:spacing w:after="0"/>
        <w:ind w:left="0"/>
        <w:jc w:val="both"/>
      </w:pPr>
      <w:r>
        <w:rPr>
          <w:rFonts w:ascii="Times New Roman"/>
          <w:b w:val="false"/>
          <w:i w:val="false"/>
          <w:color w:val="000000"/>
          <w:sz w:val="28"/>
        </w:rPr>
        <w:t xml:space="preserve">
      Бангладеш                               48               36 </w:t>
      </w:r>
    </w:p>
    <w:p>
      <w:pPr>
        <w:spacing w:after="0"/>
        <w:ind w:left="0"/>
        <w:jc w:val="both"/>
      </w:pPr>
      <w:r>
        <w:rPr>
          <w:rFonts w:ascii="Times New Roman"/>
          <w:b w:val="false"/>
          <w:i w:val="false"/>
          <w:color w:val="000000"/>
          <w:sz w:val="28"/>
        </w:rPr>
        <w:t xml:space="preserve">
      Бахрейн                                 48               36 </w:t>
      </w:r>
    </w:p>
    <w:p>
      <w:pPr>
        <w:spacing w:after="0"/>
        <w:ind w:left="0"/>
        <w:jc w:val="both"/>
      </w:pPr>
      <w:r>
        <w:rPr>
          <w:rFonts w:ascii="Times New Roman"/>
          <w:b w:val="false"/>
          <w:i w:val="false"/>
          <w:color w:val="000000"/>
          <w:sz w:val="28"/>
        </w:rPr>
        <w:t xml:space="preserve">
      Бенин                                   48               36 </w:t>
      </w:r>
    </w:p>
    <w:p>
      <w:pPr>
        <w:spacing w:after="0"/>
        <w:ind w:left="0"/>
        <w:jc w:val="both"/>
      </w:pPr>
      <w:r>
        <w:rPr>
          <w:rFonts w:ascii="Times New Roman"/>
          <w:b w:val="false"/>
          <w:i w:val="false"/>
          <w:color w:val="000000"/>
          <w:sz w:val="28"/>
        </w:rPr>
        <w:t xml:space="preserve">
      Бирма                                   48               36 </w:t>
      </w:r>
    </w:p>
    <w:p>
      <w:pPr>
        <w:spacing w:after="0"/>
        <w:ind w:left="0"/>
        <w:jc w:val="both"/>
      </w:pPr>
      <w:r>
        <w:rPr>
          <w:rFonts w:ascii="Times New Roman"/>
          <w:b w:val="false"/>
          <w:i w:val="false"/>
          <w:color w:val="000000"/>
          <w:sz w:val="28"/>
        </w:rPr>
        <w:t xml:space="preserve">
      Боливия                                 48               36 </w:t>
      </w:r>
    </w:p>
    <w:p>
      <w:pPr>
        <w:spacing w:after="0"/>
        <w:ind w:left="0"/>
        <w:jc w:val="both"/>
      </w:pPr>
      <w:r>
        <w:rPr>
          <w:rFonts w:ascii="Times New Roman"/>
          <w:b w:val="false"/>
          <w:i w:val="false"/>
          <w:color w:val="000000"/>
          <w:sz w:val="28"/>
        </w:rPr>
        <w:t xml:space="preserve">
      Ботсвана                                48               36 </w:t>
      </w:r>
    </w:p>
    <w:p>
      <w:pPr>
        <w:spacing w:after="0"/>
        <w:ind w:left="0"/>
        <w:jc w:val="both"/>
      </w:pPr>
      <w:r>
        <w:rPr>
          <w:rFonts w:ascii="Times New Roman"/>
          <w:b w:val="false"/>
          <w:i w:val="false"/>
          <w:color w:val="000000"/>
          <w:sz w:val="28"/>
        </w:rPr>
        <w:t xml:space="preserve">
      Бразилия                                36               24 </w:t>
      </w:r>
    </w:p>
    <w:p>
      <w:pPr>
        <w:spacing w:after="0"/>
        <w:ind w:left="0"/>
        <w:jc w:val="both"/>
      </w:pPr>
      <w:r>
        <w:rPr>
          <w:rFonts w:ascii="Times New Roman"/>
          <w:b w:val="false"/>
          <w:i w:val="false"/>
          <w:color w:val="000000"/>
          <w:sz w:val="28"/>
        </w:rPr>
        <w:t xml:space="preserve">
      Буркина-Фасо                            48               36 </w:t>
      </w:r>
    </w:p>
    <w:p>
      <w:pPr>
        <w:spacing w:after="0"/>
        <w:ind w:left="0"/>
        <w:jc w:val="both"/>
      </w:pPr>
      <w:r>
        <w:rPr>
          <w:rFonts w:ascii="Times New Roman"/>
          <w:b w:val="false"/>
          <w:i w:val="false"/>
          <w:color w:val="000000"/>
          <w:sz w:val="28"/>
        </w:rPr>
        <w:t xml:space="preserve">
      Бурунди                                 48               36 </w:t>
      </w:r>
    </w:p>
    <w:p>
      <w:pPr>
        <w:spacing w:after="0"/>
        <w:ind w:left="0"/>
        <w:jc w:val="both"/>
      </w:pPr>
      <w:r>
        <w:rPr>
          <w:rFonts w:ascii="Times New Roman"/>
          <w:b w:val="false"/>
          <w:i w:val="false"/>
          <w:color w:val="000000"/>
          <w:sz w:val="28"/>
        </w:rPr>
        <w:t xml:space="preserve">
      Венесуэла                               36               24 </w:t>
      </w:r>
    </w:p>
    <w:p>
      <w:pPr>
        <w:spacing w:after="0"/>
        <w:ind w:left="0"/>
        <w:jc w:val="both"/>
      </w:pPr>
      <w:r>
        <w:rPr>
          <w:rFonts w:ascii="Times New Roman"/>
          <w:b w:val="false"/>
          <w:i w:val="false"/>
          <w:color w:val="000000"/>
          <w:sz w:val="28"/>
        </w:rPr>
        <w:t xml:space="preserve">
      Вьетнам                                 48               36 </w:t>
      </w:r>
    </w:p>
    <w:p>
      <w:pPr>
        <w:spacing w:after="0"/>
        <w:ind w:left="0"/>
        <w:jc w:val="both"/>
      </w:pPr>
      <w:r>
        <w:rPr>
          <w:rFonts w:ascii="Times New Roman"/>
          <w:b w:val="false"/>
          <w:i w:val="false"/>
          <w:color w:val="000000"/>
          <w:sz w:val="28"/>
        </w:rPr>
        <w:t xml:space="preserve">
      Габон                                   48               36 </w:t>
      </w:r>
    </w:p>
    <w:p>
      <w:pPr>
        <w:spacing w:after="0"/>
        <w:ind w:left="0"/>
        <w:jc w:val="both"/>
      </w:pPr>
      <w:r>
        <w:rPr>
          <w:rFonts w:ascii="Times New Roman"/>
          <w:b w:val="false"/>
          <w:i w:val="false"/>
          <w:color w:val="000000"/>
          <w:sz w:val="28"/>
        </w:rPr>
        <w:t xml:space="preserve">
      Гайана                                  48               36 </w:t>
      </w:r>
    </w:p>
    <w:p>
      <w:pPr>
        <w:spacing w:after="0"/>
        <w:ind w:left="0"/>
        <w:jc w:val="both"/>
      </w:pPr>
      <w:r>
        <w:rPr>
          <w:rFonts w:ascii="Times New Roman"/>
          <w:b w:val="false"/>
          <w:i w:val="false"/>
          <w:color w:val="000000"/>
          <w:sz w:val="28"/>
        </w:rPr>
        <w:t xml:space="preserve">
      Гана                                    48               36 </w:t>
      </w:r>
    </w:p>
    <w:p>
      <w:pPr>
        <w:spacing w:after="0"/>
        <w:ind w:left="0"/>
        <w:jc w:val="both"/>
      </w:pPr>
      <w:r>
        <w:rPr>
          <w:rFonts w:ascii="Times New Roman"/>
          <w:b w:val="false"/>
          <w:i w:val="false"/>
          <w:color w:val="000000"/>
          <w:sz w:val="28"/>
        </w:rPr>
        <w:t xml:space="preserve">
      Гвинея                                  48               36 </w:t>
      </w:r>
    </w:p>
    <w:p>
      <w:pPr>
        <w:spacing w:after="0"/>
        <w:ind w:left="0"/>
        <w:jc w:val="both"/>
      </w:pPr>
      <w:r>
        <w:rPr>
          <w:rFonts w:ascii="Times New Roman"/>
          <w:b w:val="false"/>
          <w:i w:val="false"/>
          <w:color w:val="000000"/>
          <w:sz w:val="28"/>
        </w:rPr>
        <w:t xml:space="preserve">
      Гвинея-Бисау                            48               36 </w:t>
      </w:r>
    </w:p>
    <w:p>
      <w:pPr>
        <w:spacing w:after="0"/>
        <w:ind w:left="0"/>
        <w:jc w:val="both"/>
      </w:pPr>
      <w:r>
        <w:rPr>
          <w:rFonts w:ascii="Times New Roman"/>
          <w:b w:val="false"/>
          <w:i w:val="false"/>
          <w:color w:val="000000"/>
          <w:sz w:val="28"/>
        </w:rPr>
        <w:t xml:space="preserve">
      Гренада                                 36               24 </w:t>
      </w:r>
    </w:p>
    <w:p>
      <w:pPr>
        <w:spacing w:after="0"/>
        <w:ind w:left="0"/>
        <w:jc w:val="both"/>
      </w:pPr>
      <w:r>
        <w:rPr>
          <w:rFonts w:ascii="Times New Roman"/>
          <w:b w:val="false"/>
          <w:i w:val="false"/>
          <w:color w:val="000000"/>
          <w:sz w:val="28"/>
        </w:rPr>
        <w:t xml:space="preserve">
      Джибути                                 48               36 </w:t>
      </w:r>
    </w:p>
    <w:p>
      <w:pPr>
        <w:spacing w:after="0"/>
        <w:ind w:left="0"/>
        <w:jc w:val="both"/>
      </w:pPr>
      <w:r>
        <w:rPr>
          <w:rFonts w:ascii="Times New Roman"/>
          <w:b w:val="false"/>
          <w:i w:val="false"/>
          <w:color w:val="000000"/>
          <w:sz w:val="28"/>
        </w:rPr>
        <w:t xml:space="preserve">
      Египет                                  36               24 </w:t>
      </w:r>
    </w:p>
    <w:p>
      <w:pPr>
        <w:spacing w:after="0"/>
        <w:ind w:left="0"/>
        <w:jc w:val="both"/>
      </w:pPr>
      <w:r>
        <w:rPr>
          <w:rFonts w:ascii="Times New Roman"/>
          <w:b w:val="false"/>
          <w:i w:val="false"/>
          <w:color w:val="000000"/>
          <w:sz w:val="28"/>
        </w:rPr>
        <w:t xml:space="preserve">
      Заир                                    48               36 </w:t>
      </w:r>
    </w:p>
    <w:p>
      <w:pPr>
        <w:spacing w:after="0"/>
        <w:ind w:left="0"/>
        <w:jc w:val="both"/>
      </w:pPr>
      <w:r>
        <w:rPr>
          <w:rFonts w:ascii="Times New Roman"/>
          <w:b w:val="false"/>
          <w:i w:val="false"/>
          <w:color w:val="000000"/>
          <w:sz w:val="28"/>
        </w:rPr>
        <w:t xml:space="preserve">
      Замбия                                  48               36 </w:t>
      </w:r>
    </w:p>
    <w:p>
      <w:pPr>
        <w:spacing w:after="0"/>
        <w:ind w:left="0"/>
        <w:jc w:val="both"/>
      </w:pPr>
      <w:r>
        <w:rPr>
          <w:rFonts w:ascii="Times New Roman"/>
          <w:b w:val="false"/>
          <w:i w:val="false"/>
          <w:color w:val="000000"/>
          <w:sz w:val="28"/>
        </w:rPr>
        <w:t xml:space="preserve">
      Зимбабве                                48               36 </w:t>
      </w:r>
    </w:p>
    <w:p>
      <w:pPr>
        <w:spacing w:after="0"/>
        <w:ind w:left="0"/>
        <w:jc w:val="both"/>
      </w:pPr>
      <w:r>
        <w:rPr>
          <w:rFonts w:ascii="Times New Roman"/>
          <w:b w:val="false"/>
          <w:i w:val="false"/>
          <w:color w:val="000000"/>
          <w:sz w:val="28"/>
        </w:rPr>
        <w:t xml:space="preserve">
      Израиль                                 36               24 </w:t>
      </w:r>
    </w:p>
    <w:p>
      <w:pPr>
        <w:spacing w:after="0"/>
        <w:ind w:left="0"/>
        <w:jc w:val="both"/>
      </w:pPr>
      <w:r>
        <w:rPr>
          <w:rFonts w:ascii="Times New Roman"/>
          <w:b w:val="false"/>
          <w:i w:val="false"/>
          <w:color w:val="000000"/>
          <w:sz w:val="28"/>
        </w:rPr>
        <w:t xml:space="preserve">
      Индия                                   48               36 </w:t>
      </w:r>
    </w:p>
    <w:p>
      <w:pPr>
        <w:spacing w:after="0"/>
        <w:ind w:left="0"/>
        <w:jc w:val="both"/>
      </w:pPr>
      <w:r>
        <w:rPr>
          <w:rFonts w:ascii="Times New Roman"/>
          <w:b w:val="false"/>
          <w:i w:val="false"/>
          <w:color w:val="000000"/>
          <w:sz w:val="28"/>
        </w:rPr>
        <w:t xml:space="preserve">
      Индонезия                               48               36 </w:t>
      </w:r>
    </w:p>
    <w:p>
      <w:pPr>
        <w:spacing w:after="0"/>
        <w:ind w:left="0"/>
        <w:jc w:val="both"/>
      </w:pPr>
      <w:r>
        <w:rPr>
          <w:rFonts w:ascii="Times New Roman"/>
          <w:b w:val="false"/>
          <w:i w:val="false"/>
          <w:color w:val="000000"/>
          <w:sz w:val="28"/>
        </w:rPr>
        <w:t xml:space="preserve">
      Иордания                                36               24 </w:t>
      </w:r>
    </w:p>
    <w:p>
      <w:pPr>
        <w:spacing w:after="0"/>
        <w:ind w:left="0"/>
        <w:jc w:val="both"/>
      </w:pPr>
      <w:r>
        <w:rPr>
          <w:rFonts w:ascii="Times New Roman"/>
          <w:b w:val="false"/>
          <w:i w:val="false"/>
          <w:color w:val="000000"/>
          <w:sz w:val="28"/>
        </w:rPr>
        <w:t xml:space="preserve">
      Ирак                                    48               36 </w:t>
      </w:r>
    </w:p>
    <w:p>
      <w:pPr>
        <w:spacing w:after="0"/>
        <w:ind w:left="0"/>
        <w:jc w:val="both"/>
      </w:pPr>
      <w:r>
        <w:rPr>
          <w:rFonts w:ascii="Times New Roman"/>
          <w:b w:val="false"/>
          <w:i w:val="false"/>
          <w:color w:val="000000"/>
          <w:sz w:val="28"/>
        </w:rPr>
        <w:t xml:space="preserve">
      Иран                                    48               36 </w:t>
      </w:r>
    </w:p>
    <w:p>
      <w:pPr>
        <w:spacing w:after="0"/>
        <w:ind w:left="0"/>
        <w:jc w:val="both"/>
      </w:pPr>
      <w:r>
        <w:rPr>
          <w:rFonts w:ascii="Times New Roman"/>
          <w:b w:val="false"/>
          <w:i w:val="false"/>
          <w:color w:val="000000"/>
          <w:sz w:val="28"/>
        </w:rPr>
        <w:t xml:space="preserve">
      Исландия                                36               24 </w:t>
      </w:r>
    </w:p>
    <w:p>
      <w:pPr>
        <w:spacing w:after="0"/>
        <w:ind w:left="0"/>
        <w:jc w:val="both"/>
      </w:pPr>
      <w:r>
        <w:rPr>
          <w:rFonts w:ascii="Times New Roman"/>
          <w:b w:val="false"/>
          <w:i w:val="false"/>
          <w:color w:val="000000"/>
          <w:sz w:val="28"/>
        </w:rPr>
        <w:t xml:space="preserve">
      Йеменская Республика                    48               36 </w:t>
      </w:r>
    </w:p>
    <w:p>
      <w:pPr>
        <w:spacing w:after="0"/>
        <w:ind w:left="0"/>
        <w:jc w:val="both"/>
      </w:pPr>
      <w:r>
        <w:rPr>
          <w:rFonts w:ascii="Times New Roman"/>
          <w:b w:val="false"/>
          <w:i w:val="false"/>
          <w:color w:val="000000"/>
          <w:sz w:val="28"/>
        </w:rPr>
        <w:t xml:space="preserve">
      Кабо-Верде                              48               36 </w:t>
      </w:r>
    </w:p>
    <w:p>
      <w:pPr>
        <w:spacing w:after="0"/>
        <w:ind w:left="0"/>
        <w:jc w:val="both"/>
      </w:pPr>
      <w:r>
        <w:rPr>
          <w:rFonts w:ascii="Times New Roman"/>
          <w:b w:val="false"/>
          <w:i w:val="false"/>
          <w:color w:val="000000"/>
          <w:sz w:val="28"/>
        </w:rPr>
        <w:t xml:space="preserve">
      Камбоджа                                48               36 </w:t>
      </w:r>
    </w:p>
    <w:p>
      <w:pPr>
        <w:spacing w:after="0"/>
        <w:ind w:left="0"/>
        <w:jc w:val="both"/>
      </w:pPr>
      <w:r>
        <w:rPr>
          <w:rFonts w:ascii="Times New Roman"/>
          <w:b w:val="false"/>
          <w:i w:val="false"/>
          <w:color w:val="000000"/>
          <w:sz w:val="28"/>
        </w:rPr>
        <w:t xml:space="preserve">
      Камерун                                 48               36 </w:t>
      </w:r>
    </w:p>
    <w:p>
      <w:pPr>
        <w:spacing w:after="0"/>
        <w:ind w:left="0"/>
        <w:jc w:val="both"/>
      </w:pPr>
      <w:r>
        <w:rPr>
          <w:rFonts w:ascii="Times New Roman"/>
          <w:b w:val="false"/>
          <w:i w:val="false"/>
          <w:color w:val="000000"/>
          <w:sz w:val="28"/>
        </w:rPr>
        <w:t xml:space="preserve">
      Катар                                   48               36 </w:t>
      </w:r>
    </w:p>
    <w:p>
      <w:pPr>
        <w:spacing w:after="0"/>
        <w:ind w:left="0"/>
        <w:jc w:val="both"/>
      </w:pPr>
      <w:r>
        <w:rPr>
          <w:rFonts w:ascii="Times New Roman"/>
          <w:b w:val="false"/>
          <w:i w:val="false"/>
          <w:color w:val="000000"/>
          <w:sz w:val="28"/>
        </w:rPr>
        <w:t xml:space="preserve">
      Кения                                   48               36 </w:t>
      </w:r>
    </w:p>
    <w:p>
      <w:pPr>
        <w:spacing w:after="0"/>
        <w:ind w:left="0"/>
        <w:jc w:val="both"/>
      </w:pPr>
      <w:r>
        <w:rPr>
          <w:rFonts w:ascii="Times New Roman"/>
          <w:b w:val="false"/>
          <w:i w:val="false"/>
          <w:color w:val="000000"/>
          <w:sz w:val="28"/>
        </w:rPr>
        <w:t xml:space="preserve">
      Китай                                   36               24 </w:t>
      </w:r>
    </w:p>
    <w:p>
      <w:pPr>
        <w:spacing w:after="0"/>
        <w:ind w:left="0"/>
        <w:jc w:val="both"/>
      </w:pPr>
      <w:r>
        <w:rPr>
          <w:rFonts w:ascii="Times New Roman"/>
          <w:b w:val="false"/>
          <w:i w:val="false"/>
          <w:color w:val="000000"/>
          <w:sz w:val="28"/>
        </w:rPr>
        <w:t xml:space="preserve">
      Кипр                                    30               24 </w:t>
      </w:r>
    </w:p>
    <w:p>
      <w:pPr>
        <w:spacing w:after="0"/>
        <w:ind w:left="0"/>
        <w:jc w:val="both"/>
      </w:pPr>
      <w:r>
        <w:rPr>
          <w:rFonts w:ascii="Times New Roman"/>
          <w:b w:val="false"/>
          <w:i w:val="false"/>
          <w:color w:val="000000"/>
          <w:sz w:val="28"/>
        </w:rPr>
        <w:t xml:space="preserve">
      Колумбия                                48               36 </w:t>
      </w:r>
    </w:p>
    <w:p>
      <w:pPr>
        <w:spacing w:after="0"/>
        <w:ind w:left="0"/>
        <w:jc w:val="both"/>
      </w:pPr>
      <w:r>
        <w:rPr>
          <w:rFonts w:ascii="Times New Roman"/>
          <w:b w:val="false"/>
          <w:i w:val="false"/>
          <w:color w:val="000000"/>
          <w:sz w:val="28"/>
        </w:rPr>
        <w:t xml:space="preserve">
      Коморские острова                       48               36 </w:t>
      </w:r>
    </w:p>
    <w:p>
      <w:pPr>
        <w:spacing w:after="0"/>
        <w:ind w:left="0"/>
        <w:jc w:val="both"/>
      </w:pPr>
      <w:r>
        <w:rPr>
          <w:rFonts w:ascii="Times New Roman"/>
          <w:b w:val="false"/>
          <w:i w:val="false"/>
          <w:color w:val="000000"/>
          <w:sz w:val="28"/>
        </w:rPr>
        <w:t xml:space="preserve">
      Конго                                   48               36 </w:t>
      </w:r>
    </w:p>
    <w:p>
      <w:pPr>
        <w:spacing w:after="0"/>
        <w:ind w:left="0"/>
        <w:jc w:val="both"/>
      </w:pPr>
      <w:r>
        <w:rPr>
          <w:rFonts w:ascii="Times New Roman"/>
          <w:b w:val="false"/>
          <w:i w:val="false"/>
          <w:color w:val="000000"/>
          <w:sz w:val="28"/>
        </w:rPr>
        <w:t xml:space="preserve">
      КНДР                                    36               24 </w:t>
      </w:r>
    </w:p>
    <w:p>
      <w:pPr>
        <w:spacing w:after="0"/>
        <w:ind w:left="0"/>
        <w:jc w:val="both"/>
      </w:pPr>
      <w:r>
        <w:rPr>
          <w:rFonts w:ascii="Times New Roman"/>
          <w:b w:val="false"/>
          <w:i w:val="false"/>
          <w:color w:val="000000"/>
          <w:sz w:val="28"/>
        </w:rPr>
        <w:t xml:space="preserve">
      Республика Корея                        36               24 </w:t>
      </w:r>
    </w:p>
    <w:p>
      <w:pPr>
        <w:spacing w:after="0"/>
        <w:ind w:left="0"/>
        <w:jc w:val="both"/>
      </w:pPr>
      <w:r>
        <w:rPr>
          <w:rFonts w:ascii="Times New Roman"/>
          <w:b w:val="false"/>
          <w:i w:val="false"/>
          <w:color w:val="000000"/>
          <w:sz w:val="28"/>
        </w:rPr>
        <w:t xml:space="preserve">
      Коста-Рика                              36               24 </w:t>
      </w:r>
    </w:p>
    <w:p>
      <w:pPr>
        <w:spacing w:after="0"/>
        <w:ind w:left="0"/>
        <w:jc w:val="both"/>
      </w:pPr>
      <w:r>
        <w:rPr>
          <w:rFonts w:ascii="Times New Roman"/>
          <w:b w:val="false"/>
          <w:i w:val="false"/>
          <w:color w:val="000000"/>
          <w:sz w:val="28"/>
        </w:rPr>
        <w:t xml:space="preserve">
      Кот-Д'ивуар                             48               36 </w:t>
      </w:r>
    </w:p>
    <w:p>
      <w:pPr>
        <w:spacing w:after="0"/>
        <w:ind w:left="0"/>
        <w:jc w:val="both"/>
      </w:pPr>
      <w:r>
        <w:rPr>
          <w:rFonts w:ascii="Times New Roman"/>
          <w:b w:val="false"/>
          <w:i w:val="false"/>
          <w:color w:val="000000"/>
          <w:sz w:val="28"/>
        </w:rPr>
        <w:t xml:space="preserve">
      Куба                                    36               24 </w:t>
      </w:r>
    </w:p>
    <w:p>
      <w:pPr>
        <w:spacing w:after="0"/>
        <w:ind w:left="0"/>
        <w:jc w:val="both"/>
      </w:pPr>
      <w:r>
        <w:rPr>
          <w:rFonts w:ascii="Times New Roman"/>
          <w:b w:val="false"/>
          <w:i w:val="false"/>
          <w:color w:val="000000"/>
          <w:sz w:val="28"/>
        </w:rPr>
        <w:t xml:space="preserve">
      Кувейт                                  48               36 </w:t>
      </w:r>
    </w:p>
    <w:p>
      <w:pPr>
        <w:spacing w:after="0"/>
        <w:ind w:left="0"/>
        <w:jc w:val="both"/>
      </w:pPr>
      <w:r>
        <w:rPr>
          <w:rFonts w:ascii="Times New Roman"/>
          <w:b w:val="false"/>
          <w:i w:val="false"/>
          <w:color w:val="000000"/>
          <w:sz w:val="28"/>
        </w:rPr>
        <w:t xml:space="preserve">
      Лаос                                    48               36 </w:t>
      </w:r>
    </w:p>
    <w:p>
      <w:pPr>
        <w:spacing w:after="0"/>
        <w:ind w:left="0"/>
        <w:jc w:val="both"/>
      </w:pPr>
      <w:r>
        <w:rPr>
          <w:rFonts w:ascii="Times New Roman"/>
          <w:b w:val="false"/>
          <w:i w:val="false"/>
          <w:color w:val="000000"/>
          <w:sz w:val="28"/>
        </w:rPr>
        <w:t xml:space="preserve">
      Лесото                                  48               36 </w:t>
      </w:r>
    </w:p>
    <w:p>
      <w:pPr>
        <w:spacing w:after="0"/>
        <w:ind w:left="0"/>
        <w:jc w:val="both"/>
      </w:pPr>
      <w:r>
        <w:rPr>
          <w:rFonts w:ascii="Times New Roman"/>
          <w:b w:val="false"/>
          <w:i w:val="false"/>
          <w:color w:val="000000"/>
          <w:sz w:val="28"/>
        </w:rPr>
        <w:t xml:space="preserve">
      Либерия                                 48               36 </w:t>
      </w:r>
    </w:p>
    <w:p>
      <w:pPr>
        <w:spacing w:after="0"/>
        <w:ind w:left="0"/>
        <w:jc w:val="both"/>
      </w:pPr>
      <w:r>
        <w:rPr>
          <w:rFonts w:ascii="Times New Roman"/>
          <w:b w:val="false"/>
          <w:i w:val="false"/>
          <w:color w:val="000000"/>
          <w:sz w:val="28"/>
        </w:rPr>
        <w:t xml:space="preserve">
      Ливан                                   42               30 </w:t>
      </w:r>
    </w:p>
    <w:p>
      <w:pPr>
        <w:spacing w:after="0"/>
        <w:ind w:left="0"/>
        <w:jc w:val="both"/>
      </w:pPr>
      <w:r>
        <w:rPr>
          <w:rFonts w:ascii="Times New Roman"/>
          <w:b w:val="false"/>
          <w:i w:val="false"/>
          <w:color w:val="000000"/>
          <w:sz w:val="28"/>
        </w:rPr>
        <w:t xml:space="preserve">
      Ливия                                   42               30 </w:t>
      </w:r>
    </w:p>
    <w:p>
      <w:pPr>
        <w:spacing w:after="0"/>
        <w:ind w:left="0"/>
        <w:jc w:val="both"/>
      </w:pPr>
      <w:r>
        <w:rPr>
          <w:rFonts w:ascii="Times New Roman"/>
          <w:b w:val="false"/>
          <w:i w:val="false"/>
          <w:color w:val="000000"/>
          <w:sz w:val="28"/>
        </w:rPr>
        <w:t xml:space="preserve">
      Маврикий                                48               36 </w:t>
      </w:r>
    </w:p>
    <w:p>
      <w:pPr>
        <w:spacing w:after="0"/>
        <w:ind w:left="0"/>
        <w:jc w:val="both"/>
      </w:pPr>
      <w:r>
        <w:rPr>
          <w:rFonts w:ascii="Times New Roman"/>
          <w:b w:val="false"/>
          <w:i w:val="false"/>
          <w:color w:val="000000"/>
          <w:sz w:val="28"/>
        </w:rPr>
        <w:t xml:space="preserve">
      Мавритания                              48               36 </w:t>
      </w:r>
    </w:p>
    <w:p>
      <w:pPr>
        <w:spacing w:after="0"/>
        <w:ind w:left="0"/>
        <w:jc w:val="both"/>
      </w:pPr>
      <w:r>
        <w:rPr>
          <w:rFonts w:ascii="Times New Roman"/>
          <w:b w:val="false"/>
          <w:i w:val="false"/>
          <w:color w:val="000000"/>
          <w:sz w:val="28"/>
        </w:rPr>
        <w:t xml:space="preserve">
      Малагасийская Республика                48               36 </w:t>
      </w:r>
    </w:p>
    <w:p>
      <w:pPr>
        <w:spacing w:after="0"/>
        <w:ind w:left="0"/>
        <w:jc w:val="both"/>
      </w:pPr>
      <w:r>
        <w:rPr>
          <w:rFonts w:ascii="Times New Roman"/>
          <w:b w:val="false"/>
          <w:i w:val="false"/>
          <w:color w:val="000000"/>
          <w:sz w:val="28"/>
        </w:rPr>
        <w:t xml:space="preserve">
      Малайзия                                48               36 </w:t>
      </w:r>
    </w:p>
    <w:p>
      <w:pPr>
        <w:spacing w:after="0"/>
        <w:ind w:left="0"/>
        <w:jc w:val="both"/>
      </w:pPr>
      <w:r>
        <w:rPr>
          <w:rFonts w:ascii="Times New Roman"/>
          <w:b w:val="false"/>
          <w:i w:val="false"/>
          <w:color w:val="000000"/>
          <w:sz w:val="28"/>
        </w:rPr>
        <w:t xml:space="preserve">
      Мальта                                  30               24 </w:t>
      </w:r>
    </w:p>
    <w:p>
      <w:pPr>
        <w:spacing w:after="0"/>
        <w:ind w:left="0"/>
        <w:jc w:val="both"/>
      </w:pPr>
      <w:r>
        <w:rPr>
          <w:rFonts w:ascii="Times New Roman"/>
          <w:b w:val="false"/>
          <w:i w:val="false"/>
          <w:color w:val="000000"/>
          <w:sz w:val="28"/>
        </w:rPr>
        <w:t xml:space="preserve">
      Мали                                    48               36 </w:t>
      </w:r>
    </w:p>
    <w:p>
      <w:pPr>
        <w:spacing w:after="0"/>
        <w:ind w:left="0"/>
        <w:jc w:val="both"/>
      </w:pPr>
      <w:r>
        <w:rPr>
          <w:rFonts w:ascii="Times New Roman"/>
          <w:b w:val="false"/>
          <w:i w:val="false"/>
          <w:color w:val="000000"/>
          <w:sz w:val="28"/>
        </w:rPr>
        <w:t xml:space="preserve">
      Марокко                                 30               24 </w:t>
      </w:r>
    </w:p>
    <w:p>
      <w:pPr>
        <w:spacing w:after="0"/>
        <w:ind w:left="0"/>
        <w:jc w:val="both"/>
      </w:pPr>
      <w:r>
        <w:rPr>
          <w:rFonts w:ascii="Times New Roman"/>
          <w:b w:val="false"/>
          <w:i w:val="false"/>
          <w:color w:val="000000"/>
          <w:sz w:val="28"/>
        </w:rPr>
        <w:t xml:space="preserve">
      Мексика                                 36               24 </w:t>
      </w:r>
    </w:p>
    <w:p>
      <w:pPr>
        <w:spacing w:after="0"/>
        <w:ind w:left="0"/>
        <w:jc w:val="both"/>
      </w:pPr>
      <w:r>
        <w:rPr>
          <w:rFonts w:ascii="Times New Roman"/>
          <w:b w:val="false"/>
          <w:i w:val="false"/>
          <w:color w:val="000000"/>
          <w:sz w:val="28"/>
        </w:rPr>
        <w:t xml:space="preserve">
      Мозамбик                                48               36 </w:t>
      </w:r>
    </w:p>
    <w:p>
      <w:pPr>
        <w:spacing w:after="0"/>
        <w:ind w:left="0"/>
        <w:jc w:val="both"/>
      </w:pPr>
      <w:r>
        <w:rPr>
          <w:rFonts w:ascii="Times New Roman"/>
          <w:b w:val="false"/>
          <w:i w:val="false"/>
          <w:color w:val="000000"/>
          <w:sz w:val="28"/>
        </w:rPr>
        <w:t xml:space="preserve">
      Монголия                                36               24 </w:t>
      </w:r>
    </w:p>
    <w:p>
      <w:pPr>
        <w:spacing w:after="0"/>
        <w:ind w:left="0"/>
        <w:jc w:val="both"/>
      </w:pPr>
      <w:r>
        <w:rPr>
          <w:rFonts w:ascii="Times New Roman"/>
          <w:b w:val="false"/>
          <w:i w:val="false"/>
          <w:color w:val="000000"/>
          <w:sz w:val="28"/>
        </w:rPr>
        <w:t xml:space="preserve">
      Непал                                   48               36 </w:t>
      </w:r>
    </w:p>
    <w:p>
      <w:pPr>
        <w:spacing w:after="0"/>
        <w:ind w:left="0"/>
        <w:jc w:val="both"/>
      </w:pPr>
      <w:r>
        <w:rPr>
          <w:rFonts w:ascii="Times New Roman"/>
          <w:b w:val="false"/>
          <w:i w:val="false"/>
          <w:color w:val="000000"/>
          <w:sz w:val="28"/>
        </w:rPr>
        <w:t xml:space="preserve">
      Нигер                                   48               36 </w:t>
      </w:r>
    </w:p>
    <w:p>
      <w:pPr>
        <w:spacing w:after="0"/>
        <w:ind w:left="0"/>
        <w:jc w:val="both"/>
      </w:pPr>
      <w:r>
        <w:rPr>
          <w:rFonts w:ascii="Times New Roman"/>
          <w:b w:val="false"/>
          <w:i w:val="false"/>
          <w:color w:val="000000"/>
          <w:sz w:val="28"/>
        </w:rPr>
        <w:t xml:space="preserve">
      Нигерия                                 48               36 </w:t>
      </w:r>
    </w:p>
    <w:p>
      <w:pPr>
        <w:spacing w:after="0"/>
        <w:ind w:left="0"/>
        <w:jc w:val="both"/>
      </w:pPr>
      <w:r>
        <w:rPr>
          <w:rFonts w:ascii="Times New Roman"/>
          <w:b w:val="false"/>
          <w:i w:val="false"/>
          <w:color w:val="000000"/>
          <w:sz w:val="28"/>
        </w:rPr>
        <w:t xml:space="preserve">
      Никарагуа                               48               36 </w:t>
      </w:r>
    </w:p>
    <w:p>
      <w:pPr>
        <w:spacing w:after="0"/>
        <w:ind w:left="0"/>
        <w:jc w:val="both"/>
      </w:pPr>
      <w:r>
        <w:rPr>
          <w:rFonts w:ascii="Times New Roman"/>
          <w:b w:val="false"/>
          <w:i w:val="false"/>
          <w:color w:val="000000"/>
          <w:sz w:val="28"/>
        </w:rPr>
        <w:t xml:space="preserve">
      Новая Зеландия                          30               24 </w:t>
      </w:r>
    </w:p>
    <w:p>
      <w:pPr>
        <w:spacing w:after="0"/>
        <w:ind w:left="0"/>
        <w:jc w:val="both"/>
      </w:pPr>
      <w:r>
        <w:rPr>
          <w:rFonts w:ascii="Times New Roman"/>
          <w:b w:val="false"/>
          <w:i w:val="false"/>
          <w:color w:val="000000"/>
          <w:sz w:val="28"/>
        </w:rPr>
        <w:t xml:space="preserve">
      Оман                                    48               36 </w:t>
      </w:r>
    </w:p>
    <w:p>
      <w:pPr>
        <w:spacing w:after="0"/>
        <w:ind w:left="0"/>
        <w:jc w:val="both"/>
      </w:pPr>
      <w:r>
        <w:rPr>
          <w:rFonts w:ascii="Times New Roman"/>
          <w:b w:val="false"/>
          <w:i w:val="false"/>
          <w:color w:val="000000"/>
          <w:sz w:val="28"/>
        </w:rPr>
        <w:t xml:space="preserve">
      Объединенные Арабские Эмираты           48               36 </w:t>
      </w:r>
    </w:p>
    <w:p>
      <w:pPr>
        <w:spacing w:after="0"/>
        <w:ind w:left="0"/>
        <w:jc w:val="both"/>
      </w:pPr>
      <w:r>
        <w:rPr>
          <w:rFonts w:ascii="Times New Roman"/>
          <w:b w:val="false"/>
          <w:i w:val="false"/>
          <w:color w:val="000000"/>
          <w:sz w:val="28"/>
        </w:rPr>
        <w:t xml:space="preserve">
      Пакистан                                48               36 </w:t>
      </w:r>
    </w:p>
    <w:p>
      <w:pPr>
        <w:spacing w:after="0"/>
        <w:ind w:left="0"/>
        <w:jc w:val="both"/>
      </w:pPr>
      <w:r>
        <w:rPr>
          <w:rFonts w:ascii="Times New Roman"/>
          <w:b w:val="false"/>
          <w:i w:val="false"/>
          <w:color w:val="000000"/>
          <w:sz w:val="28"/>
        </w:rPr>
        <w:t xml:space="preserve">
      Папуа-Новая Гвинея                      48               36 </w:t>
      </w:r>
    </w:p>
    <w:p>
      <w:pPr>
        <w:spacing w:after="0"/>
        <w:ind w:left="0"/>
        <w:jc w:val="both"/>
      </w:pPr>
      <w:r>
        <w:rPr>
          <w:rFonts w:ascii="Times New Roman"/>
          <w:b w:val="false"/>
          <w:i w:val="false"/>
          <w:color w:val="000000"/>
          <w:sz w:val="28"/>
        </w:rPr>
        <w:t xml:space="preserve">
      Перу                                    36               24 </w:t>
      </w:r>
    </w:p>
    <w:p>
      <w:pPr>
        <w:spacing w:after="0"/>
        <w:ind w:left="0"/>
        <w:jc w:val="both"/>
      </w:pPr>
      <w:r>
        <w:rPr>
          <w:rFonts w:ascii="Times New Roman"/>
          <w:b w:val="false"/>
          <w:i w:val="false"/>
          <w:color w:val="000000"/>
          <w:sz w:val="28"/>
        </w:rPr>
        <w:t xml:space="preserve">
      Руанда                                  48               36 </w:t>
      </w:r>
    </w:p>
    <w:p>
      <w:pPr>
        <w:spacing w:after="0"/>
        <w:ind w:left="0"/>
        <w:jc w:val="both"/>
      </w:pPr>
      <w:r>
        <w:rPr>
          <w:rFonts w:ascii="Times New Roman"/>
          <w:b w:val="false"/>
          <w:i w:val="false"/>
          <w:color w:val="000000"/>
          <w:sz w:val="28"/>
        </w:rPr>
        <w:t xml:space="preserve">
      Сан-Томе и Принсипи                     48               36 </w:t>
      </w:r>
    </w:p>
    <w:p>
      <w:pPr>
        <w:spacing w:after="0"/>
        <w:ind w:left="0"/>
        <w:jc w:val="both"/>
      </w:pPr>
      <w:r>
        <w:rPr>
          <w:rFonts w:ascii="Times New Roman"/>
          <w:b w:val="false"/>
          <w:i w:val="false"/>
          <w:color w:val="000000"/>
          <w:sz w:val="28"/>
        </w:rPr>
        <w:t xml:space="preserve">
      Саудовская Аравия                       48               36 </w:t>
      </w:r>
    </w:p>
    <w:p>
      <w:pPr>
        <w:spacing w:after="0"/>
        <w:ind w:left="0"/>
        <w:jc w:val="both"/>
      </w:pPr>
      <w:r>
        <w:rPr>
          <w:rFonts w:ascii="Times New Roman"/>
          <w:b w:val="false"/>
          <w:i w:val="false"/>
          <w:color w:val="000000"/>
          <w:sz w:val="28"/>
        </w:rPr>
        <w:t xml:space="preserve">
      Сейшельские острова                     48               36 </w:t>
      </w:r>
    </w:p>
    <w:p>
      <w:pPr>
        <w:spacing w:after="0"/>
        <w:ind w:left="0"/>
        <w:jc w:val="both"/>
      </w:pPr>
      <w:r>
        <w:rPr>
          <w:rFonts w:ascii="Times New Roman"/>
          <w:b w:val="false"/>
          <w:i w:val="false"/>
          <w:color w:val="000000"/>
          <w:sz w:val="28"/>
        </w:rPr>
        <w:t xml:space="preserve">
      Сенегал                                 48               36 </w:t>
      </w:r>
    </w:p>
    <w:p>
      <w:pPr>
        <w:spacing w:after="0"/>
        <w:ind w:left="0"/>
        <w:jc w:val="both"/>
      </w:pPr>
      <w:r>
        <w:rPr>
          <w:rFonts w:ascii="Times New Roman"/>
          <w:b w:val="false"/>
          <w:i w:val="false"/>
          <w:color w:val="000000"/>
          <w:sz w:val="28"/>
        </w:rPr>
        <w:t xml:space="preserve">
      Сингапур                                48               36 </w:t>
      </w:r>
    </w:p>
    <w:p>
      <w:pPr>
        <w:spacing w:after="0"/>
        <w:ind w:left="0"/>
        <w:jc w:val="both"/>
      </w:pPr>
      <w:r>
        <w:rPr>
          <w:rFonts w:ascii="Times New Roman"/>
          <w:b w:val="false"/>
          <w:i w:val="false"/>
          <w:color w:val="000000"/>
          <w:sz w:val="28"/>
        </w:rPr>
        <w:t xml:space="preserve">
      Сирия                                   36               24 </w:t>
      </w:r>
    </w:p>
    <w:p>
      <w:pPr>
        <w:spacing w:after="0"/>
        <w:ind w:left="0"/>
        <w:jc w:val="both"/>
      </w:pPr>
      <w:r>
        <w:rPr>
          <w:rFonts w:ascii="Times New Roman"/>
          <w:b w:val="false"/>
          <w:i w:val="false"/>
          <w:color w:val="000000"/>
          <w:sz w:val="28"/>
        </w:rPr>
        <w:t xml:space="preserve">
      Сомали                                  48               36 </w:t>
      </w:r>
    </w:p>
    <w:p>
      <w:pPr>
        <w:spacing w:after="0"/>
        <w:ind w:left="0"/>
        <w:jc w:val="both"/>
      </w:pPr>
      <w:r>
        <w:rPr>
          <w:rFonts w:ascii="Times New Roman"/>
          <w:b w:val="false"/>
          <w:i w:val="false"/>
          <w:color w:val="000000"/>
          <w:sz w:val="28"/>
        </w:rPr>
        <w:t xml:space="preserve">
      Судан                                   48               36 </w:t>
      </w:r>
    </w:p>
    <w:p>
      <w:pPr>
        <w:spacing w:after="0"/>
        <w:ind w:left="0"/>
        <w:jc w:val="both"/>
      </w:pPr>
      <w:r>
        <w:rPr>
          <w:rFonts w:ascii="Times New Roman"/>
          <w:b w:val="false"/>
          <w:i w:val="false"/>
          <w:color w:val="000000"/>
          <w:sz w:val="28"/>
        </w:rPr>
        <w:t xml:space="preserve">
      Суринам                                 48               36 </w:t>
      </w:r>
    </w:p>
    <w:p>
      <w:pPr>
        <w:spacing w:after="0"/>
        <w:ind w:left="0"/>
        <w:jc w:val="both"/>
      </w:pPr>
      <w:r>
        <w:rPr>
          <w:rFonts w:ascii="Times New Roman"/>
          <w:b w:val="false"/>
          <w:i w:val="false"/>
          <w:color w:val="000000"/>
          <w:sz w:val="28"/>
        </w:rPr>
        <w:t xml:space="preserve">
      Сьерра-Леоне                            48               36 </w:t>
      </w:r>
    </w:p>
    <w:p>
      <w:pPr>
        <w:spacing w:after="0"/>
        <w:ind w:left="0"/>
        <w:jc w:val="both"/>
      </w:pPr>
      <w:r>
        <w:rPr>
          <w:rFonts w:ascii="Times New Roman"/>
          <w:b w:val="false"/>
          <w:i w:val="false"/>
          <w:color w:val="000000"/>
          <w:sz w:val="28"/>
        </w:rPr>
        <w:t xml:space="preserve">
      Таиланд                                 48               36 </w:t>
      </w:r>
    </w:p>
    <w:p>
      <w:pPr>
        <w:spacing w:after="0"/>
        <w:ind w:left="0"/>
        <w:jc w:val="both"/>
      </w:pPr>
      <w:r>
        <w:rPr>
          <w:rFonts w:ascii="Times New Roman"/>
          <w:b w:val="false"/>
          <w:i w:val="false"/>
          <w:color w:val="000000"/>
          <w:sz w:val="28"/>
        </w:rPr>
        <w:t xml:space="preserve">
      Танзания                                48               36 </w:t>
      </w:r>
    </w:p>
    <w:p>
      <w:pPr>
        <w:spacing w:after="0"/>
        <w:ind w:left="0"/>
        <w:jc w:val="both"/>
      </w:pPr>
      <w:r>
        <w:rPr>
          <w:rFonts w:ascii="Times New Roman"/>
          <w:b w:val="false"/>
          <w:i w:val="false"/>
          <w:color w:val="000000"/>
          <w:sz w:val="28"/>
        </w:rPr>
        <w:t xml:space="preserve">
      Тунис                                   36               24 </w:t>
      </w:r>
    </w:p>
    <w:p>
      <w:pPr>
        <w:spacing w:after="0"/>
        <w:ind w:left="0"/>
        <w:jc w:val="both"/>
      </w:pPr>
      <w:r>
        <w:rPr>
          <w:rFonts w:ascii="Times New Roman"/>
          <w:b w:val="false"/>
          <w:i w:val="false"/>
          <w:color w:val="000000"/>
          <w:sz w:val="28"/>
        </w:rPr>
        <w:t xml:space="preserve">
      Турция (г.Стамбул)                      30               24 </w:t>
      </w:r>
    </w:p>
    <w:p>
      <w:pPr>
        <w:spacing w:after="0"/>
        <w:ind w:left="0"/>
        <w:jc w:val="both"/>
      </w:pPr>
      <w:r>
        <w:rPr>
          <w:rFonts w:ascii="Times New Roman"/>
          <w:b w:val="false"/>
          <w:i w:val="false"/>
          <w:color w:val="000000"/>
          <w:sz w:val="28"/>
        </w:rPr>
        <w:t xml:space="preserve">
      Турция (г.Анкара)                       36               24 </w:t>
      </w:r>
    </w:p>
    <w:p>
      <w:pPr>
        <w:spacing w:after="0"/>
        <w:ind w:left="0"/>
        <w:jc w:val="both"/>
      </w:pPr>
      <w:r>
        <w:rPr>
          <w:rFonts w:ascii="Times New Roman"/>
          <w:b w:val="false"/>
          <w:i w:val="false"/>
          <w:color w:val="000000"/>
          <w:sz w:val="28"/>
        </w:rPr>
        <w:t xml:space="preserve">
      Уганда                                  48               36 </w:t>
      </w:r>
    </w:p>
    <w:p>
      <w:pPr>
        <w:spacing w:after="0"/>
        <w:ind w:left="0"/>
        <w:jc w:val="both"/>
      </w:pPr>
      <w:r>
        <w:rPr>
          <w:rFonts w:ascii="Times New Roman"/>
          <w:b w:val="false"/>
          <w:i w:val="false"/>
          <w:color w:val="000000"/>
          <w:sz w:val="28"/>
        </w:rPr>
        <w:t xml:space="preserve">
      Уругвай                                 30               24 </w:t>
      </w:r>
    </w:p>
    <w:p>
      <w:pPr>
        <w:spacing w:after="0"/>
        <w:ind w:left="0"/>
        <w:jc w:val="both"/>
      </w:pPr>
      <w:r>
        <w:rPr>
          <w:rFonts w:ascii="Times New Roman"/>
          <w:b w:val="false"/>
          <w:i w:val="false"/>
          <w:color w:val="000000"/>
          <w:sz w:val="28"/>
        </w:rPr>
        <w:t xml:space="preserve">
      Филиппины                               48               36 </w:t>
      </w:r>
    </w:p>
    <w:p>
      <w:pPr>
        <w:spacing w:after="0"/>
        <w:ind w:left="0"/>
        <w:jc w:val="both"/>
      </w:pPr>
      <w:r>
        <w:rPr>
          <w:rFonts w:ascii="Times New Roman"/>
          <w:b w:val="false"/>
          <w:i w:val="false"/>
          <w:color w:val="000000"/>
          <w:sz w:val="28"/>
        </w:rPr>
        <w:t xml:space="preserve">
      Центральноафриканская Республика        48               36 </w:t>
      </w:r>
    </w:p>
    <w:p>
      <w:pPr>
        <w:spacing w:after="0"/>
        <w:ind w:left="0"/>
        <w:jc w:val="both"/>
      </w:pPr>
      <w:r>
        <w:rPr>
          <w:rFonts w:ascii="Times New Roman"/>
          <w:b w:val="false"/>
          <w:i w:val="false"/>
          <w:color w:val="000000"/>
          <w:sz w:val="28"/>
        </w:rPr>
        <w:t xml:space="preserve">
      Чад                                     48               36 </w:t>
      </w:r>
    </w:p>
    <w:p>
      <w:pPr>
        <w:spacing w:after="0"/>
        <w:ind w:left="0"/>
        <w:jc w:val="both"/>
      </w:pPr>
      <w:r>
        <w:rPr>
          <w:rFonts w:ascii="Times New Roman"/>
          <w:b w:val="false"/>
          <w:i w:val="false"/>
          <w:color w:val="000000"/>
          <w:sz w:val="28"/>
        </w:rPr>
        <w:t xml:space="preserve">
      Чили                                    30               24 </w:t>
      </w:r>
    </w:p>
    <w:p>
      <w:pPr>
        <w:spacing w:after="0"/>
        <w:ind w:left="0"/>
        <w:jc w:val="both"/>
      </w:pPr>
      <w:r>
        <w:rPr>
          <w:rFonts w:ascii="Times New Roman"/>
          <w:b w:val="false"/>
          <w:i w:val="false"/>
          <w:color w:val="000000"/>
          <w:sz w:val="28"/>
        </w:rPr>
        <w:t xml:space="preserve">
      Шпицберген (остров)                     54               30 </w:t>
      </w:r>
    </w:p>
    <w:p>
      <w:pPr>
        <w:spacing w:after="0"/>
        <w:ind w:left="0"/>
        <w:jc w:val="both"/>
      </w:pPr>
      <w:r>
        <w:rPr>
          <w:rFonts w:ascii="Times New Roman"/>
          <w:b w:val="false"/>
          <w:i w:val="false"/>
          <w:color w:val="000000"/>
          <w:sz w:val="28"/>
        </w:rPr>
        <w:t xml:space="preserve">
      Шри-Ланка                               48               36 </w:t>
      </w:r>
    </w:p>
    <w:p>
      <w:pPr>
        <w:spacing w:after="0"/>
        <w:ind w:left="0"/>
        <w:jc w:val="both"/>
      </w:pPr>
      <w:r>
        <w:rPr>
          <w:rFonts w:ascii="Times New Roman"/>
          <w:b w:val="false"/>
          <w:i w:val="false"/>
          <w:color w:val="000000"/>
          <w:sz w:val="28"/>
        </w:rPr>
        <w:t xml:space="preserve">
      Эквадор                                 42               30 </w:t>
      </w:r>
    </w:p>
    <w:p>
      <w:pPr>
        <w:spacing w:after="0"/>
        <w:ind w:left="0"/>
        <w:jc w:val="both"/>
      </w:pPr>
      <w:r>
        <w:rPr>
          <w:rFonts w:ascii="Times New Roman"/>
          <w:b w:val="false"/>
          <w:i w:val="false"/>
          <w:color w:val="000000"/>
          <w:sz w:val="28"/>
        </w:rPr>
        <w:t xml:space="preserve">
      Экваториальная Гвинея                   48               36 </w:t>
      </w:r>
    </w:p>
    <w:p>
      <w:pPr>
        <w:spacing w:after="0"/>
        <w:ind w:left="0"/>
        <w:jc w:val="both"/>
      </w:pPr>
      <w:r>
        <w:rPr>
          <w:rFonts w:ascii="Times New Roman"/>
          <w:b w:val="false"/>
          <w:i w:val="false"/>
          <w:color w:val="000000"/>
          <w:sz w:val="28"/>
        </w:rPr>
        <w:t xml:space="preserve">
      Эфиопия                                 48               36 </w:t>
      </w:r>
    </w:p>
    <w:p>
      <w:pPr>
        <w:spacing w:after="0"/>
        <w:ind w:left="0"/>
        <w:jc w:val="both"/>
      </w:pPr>
      <w:r>
        <w:rPr>
          <w:rFonts w:ascii="Times New Roman"/>
          <w:b w:val="false"/>
          <w:i w:val="false"/>
          <w:color w:val="000000"/>
          <w:sz w:val="28"/>
        </w:rPr>
        <w:t xml:space="preserve">
      ЮАР                                     36               24 </w:t>
      </w:r>
    </w:p>
    <w:p>
      <w:pPr>
        <w:spacing w:after="0"/>
        <w:ind w:left="0"/>
        <w:jc w:val="both"/>
      </w:pPr>
      <w:r>
        <w:rPr>
          <w:rFonts w:ascii="Times New Roman"/>
          <w:b w:val="false"/>
          <w:i w:val="false"/>
          <w:color w:val="000000"/>
          <w:sz w:val="28"/>
        </w:rPr>
        <w:t xml:space="preserve">
      Ямайка                                  42               30 </w:t>
      </w:r>
    </w:p>
    <w:p>
      <w:pPr>
        <w:spacing w:after="0"/>
        <w:ind w:left="0"/>
        <w:jc w:val="both"/>
      </w:pPr>
      <w:r>
        <w:rPr>
          <w:rFonts w:ascii="Times New Roman"/>
          <w:b w:val="false"/>
          <w:i w:val="false"/>
          <w:color w:val="000000"/>
          <w:sz w:val="28"/>
        </w:rPr>
        <w:t xml:space="preserve">
      Япония                                  36               24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5 </w:t>
            </w:r>
            <w:r>
              <w:br/>
            </w:r>
            <w:r>
              <w:rPr>
                <w:rFonts w:ascii="Times New Roman"/>
                <w:b w:val="false"/>
                <w:i w:val="false"/>
                <w:color w:val="000000"/>
                <w:sz w:val="20"/>
              </w:rPr>
              <w:t>к Правилам об условиях труда</w:t>
            </w:r>
            <w:r>
              <w:br/>
            </w:r>
            <w:r>
              <w:rPr>
                <w:rFonts w:ascii="Times New Roman"/>
                <w:b w:val="false"/>
                <w:i w:val="false"/>
                <w:color w:val="000000"/>
                <w:sz w:val="20"/>
              </w:rPr>
              <w:t>работников Республики Казахстан</w:t>
            </w:r>
            <w:r>
              <w:br/>
            </w:r>
            <w:r>
              <w:rPr>
                <w:rFonts w:ascii="Times New Roman"/>
                <w:b w:val="false"/>
                <w:i w:val="false"/>
                <w:color w:val="000000"/>
                <w:sz w:val="20"/>
              </w:rPr>
              <w:t>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58" w:id="153"/>
    <w:p>
      <w:pPr>
        <w:spacing w:after="0"/>
        <w:ind w:left="0"/>
        <w:jc w:val="both"/>
      </w:pPr>
      <w:r>
        <w:rPr>
          <w:rFonts w:ascii="Times New Roman"/>
          <w:b w:val="false"/>
          <w:i w:val="false"/>
          <w:color w:val="000000"/>
          <w:sz w:val="28"/>
        </w:rPr>
        <w:t xml:space="preserve">
      Условия труда внештатных работников, </w:t>
      </w:r>
    </w:p>
    <w:bookmarkEnd w:id="153"/>
    <w:p>
      <w:pPr>
        <w:spacing w:after="0"/>
        <w:ind w:left="0"/>
        <w:jc w:val="both"/>
      </w:pPr>
      <w:r>
        <w:rPr>
          <w:rFonts w:ascii="Times New Roman"/>
          <w:b w:val="false"/>
          <w:i w:val="false"/>
          <w:color w:val="000000"/>
          <w:sz w:val="28"/>
        </w:rPr>
        <w:t xml:space="preserve">
      принятых на месте в учреждения Республики </w:t>
      </w:r>
    </w:p>
    <w:p>
      <w:pPr>
        <w:spacing w:after="0"/>
        <w:ind w:left="0"/>
        <w:jc w:val="both"/>
      </w:pPr>
      <w:r>
        <w:rPr>
          <w:rFonts w:ascii="Times New Roman"/>
          <w:b w:val="false"/>
          <w:i w:val="false"/>
          <w:color w:val="000000"/>
          <w:sz w:val="28"/>
        </w:rPr>
        <w:t xml:space="preserve">
      Казахстан за границей из числа членов семей </w:t>
      </w:r>
    </w:p>
    <w:p>
      <w:pPr>
        <w:spacing w:after="0"/>
        <w:ind w:left="0"/>
        <w:jc w:val="both"/>
      </w:pPr>
      <w:r>
        <w:rPr>
          <w:rFonts w:ascii="Times New Roman"/>
          <w:b w:val="false"/>
          <w:i w:val="false"/>
          <w:color w:val="000000"/>
          <w:sz w:val="28"/>
        </w:rPr>
        <w:t xml:space="preserve">
      работников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Внештатные работники в учреждениях Республики Казахстан за границей - это лица, работающие без зачисления их в штаты учреждения.  </w:t>
      </w:r>
    </w:p>
    <w:p>
      <w:pPr>
        <w:spacing w:after="0"/>
        <w:ind w:left="0"/>
        <w:jc w:val="both"/>
      </w:pPr>
      <w:r>
        <w:rPr>
          <w:rFonts w:ascii="Times New Roman"/>
          <w:b w:val="false"/>
          <w:i w:val="false"/>
          <w:color w:val="000000"/>
          <w:sz w:val="28"/>
        </w:rPr>
        <w:t xml:space="preserve">
      Внештатные работники принимаются на работу по письменным трудовым договорам (трудовым соглашениям), заключенным на определенный срок, с последующим оформлением приказом по учреждению Республики Казахстан за границей.  </w:t>
      </w:r>
    </w:p>
    <w:p>
      <w:pPr>
        <w:spacing w:after="0"/>
        <w:ind w:left="0"/>
        <w:jc w:val="both"/>
      </w:pPr>
      <w:r>
        <w:rPr>
          <w:rFonts w:ascii="Times New Roman"/>
          <w:b w:val="false"/>
          <w:i w:val="false"/>
          <w:color w:val="000000"/>
          <w:sz w:val="28"/>
        </w:rPr>
        <w:t xml:space="preserve">
      В трудовом договоре указываются наименование (вид, характер) работы, срок ее выполнения и условия оплаты труда.  </w:t>
      </w:r>
    </w:p>
    <w:p>
      <w:pPr>
        <w:spacing w:after="0"/>
        <w:ind w:left="0"/>
        <w:jc w:val="both"/>
      </w:pPr>
      <w:r>
        <w:rPr>
          <w:rFonts w:ascii="Times New Roman"/>
          <w:b w:val="false"/>
          <w:i w:val="false"/>
          <w:color w:val="000000"/>
          <w:sz w:val="28"/>
        </w:rPr>
        <w:t xml:space="preserve">
      На внештатных работников распространяются правила внутреннего трудового распорядка, действующие в учреждении Республики Казахстан за границей.  </w:t>
      </w:r>
    </w:p>
    <w:bookmarkStart w:name="z159" w:id="154"/>
    <w:p>
      <w:pPr>
        <w:spacing w:after="0"/>
        <w:ind w:left="0"/>
        <w:jc w:val="both"/>
      </w:pPr>
      <w:r>
        <w:rPr>
          <w:rFonts w:ascii="Times New Roman"/>
          <w:b w:val="false"/>
          <w:i w:val="false"/>
          <w:color w:val="000000"/>
          <w:sz w:val="28"/>
        </w:rPr>
        <w:t xml:space="preserve">
      2. Оплата труда внештатных работников производится пропорционально отработанному времени или за выполненную работу, но не более 50 процентов оклада в иностранной валюте, предусмотренного на аналогичной должности в учреждении Республики Казахстан за границей в пределах фонда оплаты труда.  </w:t>
      </w:r>
    </w:p>
    <w:bookmarkEnd w:id="154"/>
    <w:p>
      <w:pPr>
        <w:spacing w:after="0"/>
        <w:ind w:left="0"/>
        <w:jc w:val="both"/>
      </w:pPr>
      <w:r>
        <w:rPr>
          <w:rFonts w:ascii="Times New Roman"/>
          <w:b w:val="false"/>
          <w:i w:val="false"/>
          <w:color w:val="000000"/>
          <w:sz w:val="28"/>
        </w:rPr>
        <w:t xml:space="preserve">
      Члены семей работников Республики Казахстан за границей могут привлекаться к работе в учреждения Республики Казахстан за границей в качестве внештатных работников на неполный рабочий день или неполную рабочую неделю.  </w:t>
      </w:r>
    </w:p>
    <w:p>
      <w:pPr>
        <w:spacing w:after="0"/>
        <w:ind w:left="0"/>
        <w:jc w:val="both"/>
      </w:pPr>
      <w:r>
        <w:rPr>
          <w:rFonts w:ascii="Times New Roman"/>
          <w:b w:val="false"/>
          <w:i w:val="false"/>
          <w:color w:val="000000"/>
          <w:sz w:val="28"/>
        </w:rPr>
        <w:t xml:space="preserve">
      Заработная плата в тенге внештатным работникам за время работы за границей не выплачивается.  </w:t>
      </w:r>
    </w:p>
    <w:bookmarkStart w:name="z160" w:id="155"/>
    <w:p>
      <w:pPr>
        <w:spacing w:after="0"/>
        <w:ind w:left="0"/>
        <w:jc w:val="both"/>
      </w:pPr>
      <w:r>
        <w:rPr>
          <w:rFonts w:ascii="Times New Roman"/>
          <w:b w:val="false"/>
          <w:i w:val="false"/>
          <w:color w:val="000000"/>
          <w:sz w:val="28"/>
        </w:rPr>
        <w:t xml:space="preserve">
      3. Внештатные работники пользуются правом на ежегодный отпуск продолжительностью, установленной в стране пребывания для работников учреждений Республики Казахстан с нормированным рабочим днем.  </w:t>
      </w:r>
    </w:p>
    <w:bookmarkEnd w:id="155"/>
    <w:p>
      <w:pPr>
        <w:spacing w:after="0"/>
        <w:ind w:left="0"/>
        <w:jc w:val="both"/>
      </w:pPr>
      <w:r>
        <w:rPr>
          <w:rFonts w:ascii="Times New Roman"/>
          <w:b w:val="false"/>
          <w:i w:val="false"/>
          <w:color w:val="000000"/>
          <w:sz w:val="28"/>
        </w:rPr>
        <w:t xml:space="preserve">
      Оплата за время отпуска внештатным работникам производится в следующем порядке:  </w:t>
      </w:r>
    </w:p>
    <w:p>
      <w:pPr>
        <w:spacing w:after="0"/>
        <w:ind w:left="0"/>
        <w:jc w:val="both"/>
      </w:pPr>
      <w:r>
        <w:rPr>
          <w:rFonts w:ascii="Times New Roman"/>
          <w:b w:val="false"/>
          <w:i w:val="false"/>
          <w:color w:val="000000"/>
          <w:sz w:val="28"/>
        </w:rPr>
        <w:t xml:space="preserve">
      а) за время отпуска, использованного на территории Республики Казахстан, выплачивается заработная плата только в тенге, исходя из должностного оклада (тарифной ставки), установленного в системе соответствующего министерства (ведомства) по должности, которая соответствует работе, выполняемой внештатным работником;  </w:t>
      </w:r>
    </w:p>
    <w:p>
      <w:pPr>
        <w:spacing w:after="0"/>
        <w:ind w:left="0"/>
        <w:jc w:val="both"/>
      </w:pPr>
      <w:r>
        <w:rPr>
          <w:rFonts w:ascii="Times New Roman"/>
          <w:b w:val="false"/>
          <w:i w:val="false"/>
          <w:color w:val="000000"/>
          <w:sz w:val="28"/>
        </w:rPr>
        <w:t xml:space="preserve">
      б) за время отпуска, использованного в стране пребывания, заработная плата выплачивается только в тенге по возвращении в Республику Казахстан в порядке, установленном подпунктом "а" настоящего пункта.  </w:t>
      </w:r>
    </w:p>
    <w:bookmarkStart w:name="z161" w:id="156"/>
    <w:p>
      <w:pPr>
        <w:spacing w:after="0"/>
        <w:ind w:left="0"/>
        <w:jc w:val="both"/>
      </w:pPr>
      <w:r>
        <w:rPr>
          <w:rFonts w:ascii="Times New Roman"/>
          <w:b w:val="false"/>
          <w:i w:val="false"/>
          <w:color w:val="000000"/>
          <w:sz w:val="28"/>
        </w:rPr>
        <w:t xml:space="preserve">
      В таком же порядке выплачивается денежная компенсация за неиспользованный отпуск при увольнении.  </w:t>
      </w:r>
    </w:p>
    <w:bookmarkEnd w:id="156"/>
    <w:p>
      <w:pPr>
        <w:spacing w:after="0"/>
        <w:ind w:left="0"/>
        <w:jc w:val="both"/>
      </w:pPr>
      <w:r>
        <w:rPr>
          <w:rFonts w:ascii="Times New Roman"/>
          <w:b w:val="false"/>
          <w:i w:val="false"/>
          <w:color w:val="000000"/>
          <w:sz w:val="28"/>
        </w:rPr>
        <w:t xml:space="preserve">
      Стоимость проезда для проведения отпуска в Республику Казахстан оплачивается один раз в год, при этом провоз багажа при выезде для проведения отпуска не оплачивается.  </w:t>
      </w:r>
    </w:p>
    <w:bookmarkStart w:name="z162" w:id="157"/>
    <w:p>
      <w:pPr>
        <w:spacing w:after="0"/>
        <w:ind w:left="0"/>
        <w:jc w:val="both"/>
      </w:pPr>
      <w:r>
        <w:rPr>
          <w:rFonts w:ascii="Times New Roman"/>
          <w:b w:val="false"/>
          <w:i w:val="false"/>
          <w:color w:val="000000"/>
          <w:sz w:val="28"/>
        </w:rPr>
        <w:t xml:space="preserve">
      4. Внештатные работники подлежат государственному социальному страхованию.  </w:t>
      </w:r>
    </w:p>
    <w:bookmarkEnd w:id="157"/>
    <w:p>
      <w:pPr>
        <w:spacing w:after="0"/>
        <w:ind w:left="0"/>
        <w:jc w:val="both"/>
      </w:pPr>
      <w:r>
        <w:rPr>
          <w:rFonts w:ascii="Times New Roman"/>
          <w:b w:val="false"/>
          <w:i w:val="false"/>
          <w:color w:val="000000"/>
          <w:sz w:val="28"/>
        </w:rPr>
        <w:t xml:space="preserve">
      При временной нетрудоспособности, наступившей в стране пребывания, внештатным работникам выплачивается заработная плата в иностранной валюте за все время болезни, но не более четырех месяцев.  </w:t>
      </w:r>
    </w:p>
    <w:p>
      <w:pPr>
        <w:spacing w:after="0"/>
        <w:ind w:left="0"/>
        <w:jc w:val="both"/>
      </w:pPr>
      <w:r>
        <w:rPr>
          <w:rFonts w:ascii="Times New Roman"/>
          <w:b w:val="false"/>
          <w:i w:val="false"/>
          <w:color w:val="000000"/>
          <w:sz w:val="28"/>
        </w:rPr>
        <w:t xml:space="preserve">
      Если временная нетрудоспособность наступила в период пребывания на территории Республики Казахстан, то им выплачивается пособие в тенге из расчета должностного оклада (тарифной ставки), предусмотренного подпунктом "а" пункта 3 настоящего приложения.  </w:t>
      </w:r>
    </w:p>
    <w:bookmarkStart w:name="z163" w:id="158"/>
    <w:p>
      <w:pPr>
        <w:spacing w:after="0"/>
        <w:ind w:left="0"/>
        <w:jc w:val="both"/>
      </w:pPr>
      <w:r>
        <w:rPr>
          <w:rFonts w:ascii="Times New Roman"/>
          <w:b w:val="false"/>
          <w:i w:val="false"/>
          <w:color w:val="000000"/>
          <w:sz w:val="28"/>
        </w:rPr>
        <w:t xml:space="preserve">
      Отпуск по беременности и родам предоставляется продолжительностью, установленной законодательством Республики Казахстан.  </w:t>
      </w:r>
    </w:p>
    <w:bookmarkEnd w:id="158"/>
    <w:bookmarkStart w:name="z164" w:id="159"/>
    <w:p>
      <w:pPr>
        <w:spacing w:after="0"/>
        <w:ind w:left="0"/>
        <w:jc w:val="both"/>
      </w:pPr>
      <w:r>
        <w:rPr>
          <w:rFonts w:ascii="Times New Roman"/>
          <w:b w:val="false"/>
          <w:i w:val="false"/>
          <w:color w:val="000000"/>
          <w:sz w:val="28"/>
        </w:rPr>
        <w:t xml:space="preserve">
      За время отпуска по беременности и родам, используемого в стране пребывания, сохраняется заработная плата в иностранной валюте. Если отпуск используется на территории Республики Казахстан, то выплачивается пособие по беременности и родам в тенге из расчета должностного оклада (тарифной ставки), предусмотренного подпунктом "а" пункта 3 настоящего приложения.  </w:t>
      </w:r>
    </w:p>
    <w:bookmarkEnd w:id="159"/>
    <w:bookmarkStart w:name="z165" w:id="160"/>
    <w:p>
      <w:pPr>
        <w:spacing w:after="0"/>
        <w:ind w:left="0"/>
        <w:jc w:val="both"/>
      </w:pPr>
      <w:r>
        <w:rPr>
          <w:rFonts w:ascii="Times New Roman"/>
          <w:b w:val="false"/>
          <w:i w:val="false"/>
          <w:color w:val="000000"/>
          <w:sz w:val="28"/>
        </w:rPr>
        <w:t xml:space="preserve">
      5. Время внештатной работы засчитывается в общий трудовой стаж, а также в непрерывный трудовой стаж в соответствии с правилами, действующими в Республике Казахстан.  </w:t>
      </w:r>
    </w:p>
    <w:bookmarkEnd w:id="160"/>
    <w:bookmarkStart w:name="z166" w:id="161"/>
    <w:p>
      <w:pPr>
        <w:spacing w:after="0"/>
        <w:ind w:left="0"/>
        <w:jc w:val="both"/>
      </w:pPr>
      <w:r>
        <w:rPr>
          <w:rFonts w:ascii="Times New Roman"/>
          <w:b w:val="false"/>
          <w:i w:val="false"/>
          <w:color w:val="000000"/>
          <w:sz w:val="28"/>
        </w:rPr>
        <w:t xml:space="preserve">
      6. При возвращении работника в Республику Казахстан министерство (ведомство), в системе которого он работал за границей, производит запись в его трудовой книжке о работе на основании соответствующей справки учреждения Республики Казахстан за границей. </w:t>
      </w:r>
    </w:p>
    <w:bookmarkEnd w:id="161"/>
    <w:bookmarkStart w:name="z167" w:id="162"/>
    <w:p>
      <w:pPr>
        <w:spacing w:after="0"/>
        <w:ind w:left="0"/>
        <w:jc w:val="both"/>
      </w:pPr>
      <w:r>
        <w:rPr>
          <w:rFonts w:ascii="Times New Roman"/>
          <w:b w:val="false"/>
          <w:i w:val="false"/>
          <w:color w:val="000000"/>
          <w:sz w:val="28"/>
        </w:rPr>
        <w:t xml:space="preserve">
      7. Трудовые споры внештатных работников рассматриваются в порядке, установленном для работников учреждений Республики Казахстан за границей.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N 6 </w:t>
            </w:r>
            <w:r>
              <w:br/>
            </w:r>
            <w:r>
              <w:rPr>
                <w:rFonts w:ascii="Times New Roman"/>
                <w:b w:val="false"/>
                <w:i w:val="false"/>
                <w:color w:val="000000"/>
                <w:sz w:val="20"/>
              </w:rPr>
              <w:t>к Правилам об условиях труда</w:t>
            </w:r>
            <w:r>
              <w:br/>
            </w:r>
            <w:r>
              <w:rPr>
                <w:rFonts w:ascii="Times New Roman"/>
                <w:b w:val="false"/>
                <w:i w:val="false"/>
                <w:color w:val="000000"/>
                <w:sz w:val="20"/>
              </w:rPr>
              <w:t>работников Республики Казахстан</w:t>
            </w:r>
            <w:r>
              <w:br/>
            </w:r>
            <w:r>
              <w:rPr>
                <w:rFonts w:ascii="Times New Roman"/>
                <w:b w:val="false"/>
                <w:i w:val="false"/>
                <w:color w:val="000000"/>
                <w:sz w:val="20"/>
              </w:rPr>
              <w:t>за границей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8" w:id="163"/>
    <w:p>
      <w:pPr>
        <w:spacing w:after="0"/>
        <w:ind w:left="0"/>
        <w:jc w:val="both"/>
      </w:pPr>
      <w:r>
        <w:rPr>
          <w:rFonts w:ascii="Times New Roman"/>
          <w:b w:val="false"/>
          <w:i w:val="false"/>
          <w:color w:val="000000"/>
          <w:sz w:val="28"/>
        </w:rPr>
        <w:t xml:space="preserve">
      Положение </w:t>
      </w:r>
    </w:p>
    <w:bookmarkEnd w:id="163"/>
    <w:p>
      <w:pPr>
        <w:spacing w:after="0"/>
        <w:ind w:left="0"/>
        <w:jc w:val="both"/>
      </w:pPr>
      <w:r>
        <w:rPr>
          <w:rFonts w:ascii="Times New Roman"/>
          <w:b w:val="false"/>
          <w:i w:val="false"/>
          <w:color w:val="000000"/>
          <w:sz w:val="28"/>
        </w:rPr>
        <w:t xml:space="preserve">
      о порядке обеспечения работников учреждений </w:t>
      </w:r>
    </w:p>
    <w:p>
      <w:pPr>
        <w:spacing w:after="0"/>
        <w:ind w:left="0"/>
        <w:jc w:val="both"/>
      </w:pPr>
      <w:r>
        <w:rPr>
          <w:rFonts w:ascii="Times New Roman"/>
          <w:b w:val="false"/>
          <w:i w:val="false"/>
          <w:color w:val="000000"/>
          <w:sz w:val="28"/>
        </w:rPr>
        <w:t xml:space="preserve">
      Республики Казахстан за границей квартирами </w:t>
      </w:r>
    </w:p>
    <w:p>
      <w:pPr>
        <w:spacing w:after="0"/>
        <w:ind w:left="0"/>
        <w:jc w:val="both"/>
      </w:pPr>
      <w:r>
        <w:rPr>
          <w:rFonts w:ascii="Times New Roman"/>
          <w:b w:val="false"/>
          <w:i w:val="false"/>
          <w:color w:val="000000"/>
          <w:sz w:val="28"/>
        </w:rPr>
        <w:t xml:space="preserve">
      с мебелью и коммунальными услугами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Работники учреждений Республики Казахстан за границей обеспечиваются квартирами с мебелью (без коммунальных услуг) c оплатой за счет ассигнований по сметам соответствующих учреждений в пределах норм жилой площади.  </w:t>
      </w:r>
    </w:p>
    <w:bookmarkStart w:name="z169" w:id="164"/>
    <w:p>
      <w:pPr>
        <w:spacing w:after="0"/>
        <w:ind w:left="0"/>
        <w:jc w:val="both"/>
      </w:pPr>
      <w:r>
        <w:rPr>
          <w:rFonts w:ascii="Times New Roman"/>
          <w:b w:val="false"/>
          <w:i w:val="false"/>
          <w:color w:val="000000"/>
          <w:sz w:val="28"/>
        </w:rPr>
        <w:t xml:space="preserve">
      2. Обеспечение жилой площадью работников учреждений Республики Казахстан за границей производится из расчета 12 кв.м на одного человека.  </w:t>
      </w:r>
    </w:p>
    <w:bookmarkEnd w:id="164"/>
    <w:p>
      <w:pPr>
        <w:spacing w:after="0"/>
        <w:ind w:left="0"/>
        <w:jc w:val="both"/>
      </w:pPr>
      <w:r>
        <w:rPr>
          <w:rFonts w:ascii="Times New Roman"/>
          <w:b w:val="false"/>
          <w:i w:val="false"/>
          <w:color w:val="000000"/>
          <w:sz w:val="28"/>
        </w:rPr>
        <w:t xml:space="preserve">
      В жилую площадь включаются спальные комнаты, залы, столовые, холлы. Площадь кухни и других подсобных помещений в жилую площадь не включается. Плата за мебель, предоставленную работникам во временное пользование, не взимается.  </w:t>
      </w:r>
    </w:p>
    <w:bookmarkStart w:name="z29" w:id="165"/>
    <w:p>
      <w:pPr>
        <w:spacing w:after="0"/>
        <w:ind w:left="0"/>
        <w:jc w:val="both"/>
      </w:pPr>
      <w:r>
        <w:rPr>
          <w:rFonts w:ascii="Times New Roman"/>
          <w:b w:val="false"/>
          <w:i w:val="false"/>
          <w:color w:val="000000"/>
          <w:sz w:val="28"/>
        </w:rPr>
        <w:t xml:space="preserve">
        </w:t>
      </w:r>
    </w:p>
    <w:bookmarkEnd w:id="165"/>
    <w:p>
      <w:pPr>
        <w:spacing w:after="0"/>
        <w:ind w:left="0"/>
        <w:jc w:val="both"/>
      </w:pPr>
      <w:r>
        <w:rPr>
          <w:rFonts w:ascii="Times New Roman"/>
          <w:b w:val="false"/>
          <w:i w:val="false"/>
          <w:color w:val="000000"/>
          <w:sz w:val="28"/>
        </w:rPr>
        <w:t xml:space="preserve">
      Примечание: Специалистам, направленным за границу для оказания технической и другой помощи, расходы по найму жилой площади с коммунальными услугами оплачиваются по нормам, согласованным с Министерством внешнеэкономических связей Республики Казахстан и Министерством финансов Республики Казахстан.  </w:t>
      </w:r>
    </w:p>
    <w:bookmarkStart w:name="z30" w:id="166"/>
    <w:p>
      <w:pPr>
        <w:spacing w:after="0"/>
        <w:ind w:left="0"/>
        <w:jc w:val="both"/>
      </w:pPr>
      <w:r>
        <w:rPr>
          <w:rFonts w:ascii="Times New Roman"/>
          <w:b w:val="false"/>
          <w:i w:val="false"/>
          <w:color w:val="000000"/>
          <w:sz w:val="28"/>
        </w:rPr>
        <w:t xml:space="preserve">
        </w:t>
      </w:r>
    </w:p>
    <w:bookmarkEnd w:id="166"/>
    <w:p>
      <w:pPr>
        <w:spacing w:after="0"/>
        <w:ind w:left="0"/>
        <w:jc w:val="both"/>
      </w:pPr>
      <w:r>
        <w:rPr>
          <w:rFonts w:ascii="Times New Roman"/>
          <w:b w:val="false"/>
          <w:i w:val="false"/>
          <w:color w:val="000000"/>
          <w:sz w:val="28"/>
        </w:rPr>
        <w:t xml:space="preserve">
      3. Жилая площадь предоставляется за счет сметы загранучреждений только одному из работающих членов семьи.  </w:t>
      </w:r>
    </w:p>
    <w:bookmarkStart w:name="z170" w:id="167"/>
    <w:p>
      <w:pPr>
        <w:spacing w:after="0"/>
        <w:ind w:left="0"/>
        <w:jc w:val="both"/>
      </w:pPr>
      <w:r>
        <w:rPr>
          <w:rFonts w:ascii="Times New Roman"/>
          <w:b w:val="false"/>
          <w:i w:val="false"/>
          <w:color w:val="000000"/>
          <w:sz w:val="28"/>
        </w:rPr>
        <w:t xml:space="preserve">
      4. В тех случаях, когда фактически занимаемая работниками Республики Казахстан жилая площадь превышает нормы, предусмотренные в пункте 2 настоящего Положения, оплата расходов сверх этих норм должна производиться за счет их заработной платы по фактическим расходам.  </w:t>
      </w:r>
    </w:p>
    <w:bookmarkEnd w:id="167"/>
    <w:p>
      <w:pPr>
        <w:spacing w:after="0"/>
        <w:ind w:left="0"/>
        <w:jc w:val="both"/>
      </w:pPr>
      <w:r>
        <w:rPr>
          <w:rFonts w:ascii="Times New Roman"/>
          <w:b w:val="false"/>
          <w:i w:val="false"/>
          <w:color w:val="000000"/>
          <w:sz w:val="28"/>
        </w:rPr>
        <w:t xml:space="preserve">
      Ответственность за обеспечение работников Республики Казахстан за границей жилой площадью с мебелью в домах учреждений Республики Казахстан, в арендованных учреждением домах (отдельных квартирах в общих домах) в пределах норм, предусмотренных пунктом 2 настоящего приложения, возлагается на руководителей учреждений Республики Казахстан за границей.  </w:t>
      </w:r>
    </w:p>
    <w:bookmarkStart w:name="z171" w:id="168"/>
    <w:p>
      <w:pPr>
        <w:spacing w:after="0"/>
        <w:ind w:left="0"/>
        <w:jc w:val="both"/>
      </w:pPr>
      <w:r>
        <w:rPr>
          <w:rFonts w:ascii="Times New Roman"/>
          <w:b w:val="false"/>
          <w:i w:val="false"/>
          <w:color w:val="000000"/>
          <w:sz w:val="28"/>
        </w:rPr>
        <w:t xml:space="preserve">
      6. Коммунальные услуги (электроэнергия, газ, отопление, водоснабжение, уборка мест общего пользования) по предоставленной работникам жилой площади оплачиваются работниками за счет заработной платы в иностранной валюте в соответствии с фактическими расходами, но не более 10 процентов их должностных окладов. Превышающие 10 процентов должностных окладов в иностранной валюте коммунальные услуги оплачиваются за счет ассигнований по сметам соответствующих учреждений.  </w:t>
      </w:r>
    </w:p>
    <w:bookmarkEnd w:id="168"/>
    <w:p>
      <w:pPr>
        <w:spacing w:after="0"/>
        <w:ind w:left="0"/>
        <w:jc w:val="both"/>
      </w:pPr>
      <w:r>
        <w:rPr>
          <w:rFonts w:ascii="Times New Roman"/>
          <w:b w:val="false"/>
          <w:i w:val="false"/>
          <w:color w:val="000000"/>
          <w:sz w:val="28"/>
        </w:rPr>
        <w:t xml:space="preserve">
      При определении суммы фактических расходов работников на коммунальные услуги учитываются только указанные услуги.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