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b723" w14:textId="affb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СОВМЕСТНОМ ПРЕДПРИЯТИИ "ТАСБУЛАТ ОЙЛ ДЕВЕЛОПМЕНТС"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мая 1994 г. N 581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привлечения иностранных инвестиций для стабилизации
уровня добычи нефти в Мангистауской области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учредительные документы совместного предприятия
"Тасбулат Ойл Девелопментс" по разработке и эксплуатации 
месторождений Тасбулат, Актас, Туркменой (за исключением газовых
залежей) в Мангистауской области с участием производственного 
объединения "Мангистаумунайгаз" и фирмы "Гендор Ресорсез Лимитед",
представленные Министерством энергетики и топливных ресурсов и
согласованные с Министерством экономики, Министерством геологии
и охраны недр, Министерством финансов, Министерством юстиции 
Республики Казахстан и Государственным комитетом Республики 
Казахстан по государственному имуществу.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
государственному имуществу, Министерству энергетики и топливных
ресурсов Республики Казахстан в месячный срок назначить членов
наблюдательного совета от казахстанской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Министерствам и ведомствам Республики Казахстан, главе
Мангистауской областной администрации оказывать содействие в решении
организационных вопросов деятельности совместного предприятия 
"Тасбулат Ойл Девелопментс".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энергетики и топливных ресурсов и Министерству
финансов Республики Казахстан обеспечить контроль за соблюдением
положений и условий учредительных документов в ходе деятельности
указанного совместного предприятия.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