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7a39" w14:textId="40a7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между совместным предприятием "Казахтуркмунай ЛТД" и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июня 1994 г. N 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продолжение нефтяных операций, выполняемых совместным
предприятием "Казахтуркмунай ЛТД" в пределах договорных
территорий, предоставленных согласно постановлению Кабинета
Министров от 23 июня 1993 г. N 526, в целях развития разведки,
разработки, добычи, транспортировки, переработки, экспорта и
сбыта углеводородов, добываемых на указанных территориях,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Договор на разведку, разработку, добычу, переработку
и сбыт углеводородов между совместным предприятием 
"Казахтуркмунай ЛТД" и Правительством Республики Казахстан, 
согласованный с министерствами и ведомствами.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Заинтересованным министерствам и ведомствам Республики
Казахстан, главам Актюбинской, Атырауской, Западно-Казахстанской
и Мангистауской областных администраций обеспечить совместное
предприятие "Казахтуркмунай ЛТД" в установленном законом
порядке всеми необходимыми лицензиями и разрешениями в рамках
заключенного Договора, а также оказывать содействие в решении
вопросов, связанных с деятельностью 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при Кабинете Министров Республики
Казахстан обеспечить соблюдение прав совместного предприятия
"Казахтуркмунай ЛТД" в соответствии с условиями Договора на
разведку, разработку, добычу, переработку и сбыт нефти между
Правительством Республики Казахстан и совместным предприятием
"Казахтуркмунай ЛТД" и дополнением к вышеназванному Договору.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3, пункт 3 считать пунктом 4 -
постановлением КМ РК от 12 мая 1995 г. N 673.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геологии и охраны недр Республики Казахстан
обеспечить контроль за соблюдением интересов Республики Казахстан
в ходе выполнения работ совместным предприятием 
"Казахтуркмунай ЛТД".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