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88ce" w14:textId="18c8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должностного оклада диpектоpа комитета Оpганизации Экономического Сотpудничества по тpанспоpту от Республики Казахстан в Исламской Республике Иpан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13 июня 1994 г. N 616.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Установить месячный оклад представителя Республики Казахстан на должности директора технического комитета по транспорту Секретариата Организации Экономического Сотрудничества (ОЭС) в размере 1530 долларов США на уровне оклада экономического советника Посольства Республики Казахстан в Исламской Республике Иран.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Утвердить смету расходов на содержание директора комитета ОЭС по транспорту и коммуникациям от Республики Казахстан в сумме 30 тыс. долларов США и 10 тыс. тенге на 1994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Министерству финансов Республики Казахстан выделить указанные средства Министерству иностранных дел республики в пределах ассигнований, предусмотренных в республиканском бюджете на 1994 год на содержание дипломатических представительств Республики Казахстан за рубежом.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