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bac5" w14:textId="da9b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Государственной комиссии Республики Казахстан по поддержке и развитию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16 июня 1994 г. N 638.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13 апреля 1994 г. N 1655 "О Государственной комиссии Республики Казахстан по поддержке и развитию предпринимательства"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Положение о Государственной комиссии Республики Казахстан по поддержке и развитию предпринимательства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Кабинета Министров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16 июня 1994 г. N 638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 Государственной комиссии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 поддержке и развитию предпринимательства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комиссия Республики Казахстан по поддержке и развитию предпринимательства (Комиссия) является координационно-совещательным органом, занимающимся вопросами развития и поддержки предпринимательства.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руководствуется в своей деятельности нормативными актами Республики Казахстан и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для решения возложенных на нее задач вносит предложения Президенту и Кабинету Министров Республики Казахстан по: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определению основных направлений развития предпринимательства в рамках Государственной программы поддержки и развития предпринимательства;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ежегодному уточнению плана заданий и мероприятий по реализации Программы;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проектам законодательных актов и правительственных решений по осуществлению практических мер активизации предпринимательской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усилению координации деятельности министерств и ведомств, организаций и учреждений, глав местных администраций и предпринимательских структур по вопросам поддержки и развития предпринимательства;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созданию благоприятных условий для развития предпринимательства;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распределению финансовых средств, направляемых на поддержку и развитие предпринимательства в соответствии с приоритетными направлениями развития экономики;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системы подготовки и переподготовки кадров предпринимательских структур, в том числе за рубежом.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приостановлению в необходимых случаях действия ведомственных актов министерств и ведомств, решений и распоряжений глав местных администраций по вопросам предпринимательской деятельности, противоречащих действующему законодательству, актам Президента, постановлениям Кабинета Министров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образовывать рабочие группы с привлечением специалистов и ученых для подготовки проектов законодательных и нормативных актов по вопросам развития предпринимательства;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 Комиссии создать постоянно действующую рабочую группу (из членов Комиссии) и подкомиссии, ответственные за выполнение разделов Программы и плана заданий и мероприятий;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анализировать выполнение Государственной программы поддержки и развития предпринимательства в Республике Казахстан, вносить предложения по необходимым изменениям Программы;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устанавливать контакты с органами управления, деловыми кругами, консультационными фирмами зарубежных стран, заключать с ними соглашения по изучению опыта организации и управления предпринимательской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заниматься издательской и информационной деятельностью.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возглавляется Председателем. В состав Комиссии входят заместители Председателя, секретарь и члены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Отдел экономической политики Аппарата Президента и Кабинета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ежегодно отчитывается о своей работе перед Президентом и Правительством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Заседания Комиссии проводятся один раз в месяц.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Решения Комиссии принимаются большинством от списочного состава Комиссии и оформляются протоколами ее заседаний. Протокол подписывается Председателем и секретарем.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Работа Комиссии систематически и широко освещается средствами массовой информации.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