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b615" w14:textId="033b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государственного архитектурно-строительного контроля при Министерстве строительства, жилья и застройки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июня 1994 г. N 708. Утратило силу - постановлением Правительства РК от 24 января 1996 г. N 88 ~P960088.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24.01.1996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Департаменте государственного архитектурно-строительного контроля при Министерстве строительства, жилья и застройки территорий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1994 г. N 708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о Департаменте государственного архитектурно-строительного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при Министерстве строительства, жилья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застройки территорий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государственного архитектурно-строительного контроля при Министерстве строительства, жилья и застройки территорий Республики Казахстан (в дальнейшем - Департамент) является центральным исполнительным органом власти, автономно осуществляющим в пределах полномочий Министерства функции по контролю за качеством строительства, а также координацию деятельности органов системы государственного архитектурно-строительного контроля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Департамента входят его территориальные подразделения в областных центрах, городах Алматы и Ленинске. Департамент совместно с органами государственного архитектурно-строительного контроля городских и районных администраций составляет единую систему государственного архитектурно-строительного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архитектурно-строительного контроля осуществляют свою деятельность за счет средств, включаемых в сметы строек.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руководствуется в своей деятельности Конституцией Республики Казахстан, законами Республики Казахстан, постановлениями Верховного Совета республики, актами Президента Республики Казахстан, решениями Кабинета Министров Республики Казахстан, настоящим Положением, а также приказами и инструкциями Министерства строительства, жилья и застройки территорий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 осуществлении своей профессиональной деятельности независим от субъектов архитектурно-градостроительной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осуществляет контроль за качеством строительства в республике в соответствии с Порядком осуществления государственного архитектурно-строительного контроля, утвержденным постановлением Кабинета Министров Республики Казахстан от 6 мая 1994 г. N 485.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Департамента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выборочного контроля за качеством строительства, реконструкцией и капитальным ремонтом объектов, независимо от их ведомственной принадлежности, форм собственности и источников финансирования, включая иностранные инвестиции, а также за соблюдением правил приемки в эксплуатацию законченных строительством объектов жилищно-гражданского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фактического состояния качества строительной продукции в регионах и в целом по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методологической документации для осуществления деятельности органов системы государственного архитектурно-строительного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проектов законодательных и нормативных актов в части архитектурно-градостроительного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представление по результатам выборочных проверок сообщений о необходимости временного приостановления или аннулирования действия лицензий, сертификатов соответственно в органы лицензирования архитектурно-градостроительной деятельности и сертификации строительных материалов и конструкций.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наличие государственной лицензии на право осуществления архитектурно-градостроительной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установленном порядке участие в работе комиссии по расследованию причин аварий и обрушений на строящихся и реконструируемых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методологическую помощь органам государственного архитектурно-строительного контроля городских и районных администраций;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Министерства строительства, жилья и застройки территорий Республики Казахстан проекты типовых положений об областных, Алматинском и Ленинском городских территориальных подразделениях Департамента и об органах государственного архитектурно-строительного контроля городских и районных администраций;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согласованные с главами областных, Алматинской и Ленинской городских администраций положения о территориальных подразделениях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организации обучения и проводит аттестацию инженерно-технических работников строительной отрасли по курсам "Антисейсмическое строительство" и "Геодезия в строительстве";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созывает конференции и совещания, ведет переписку с министерствами, ведомствами, предприятиями, организациями и учреждениями по вопросам, входящим в его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во взаимодействии с правоохранительными, финансовыми и другими контролирующими органами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реализации возложенных на него полномочий и функций Департамент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беспрепятственного посещения строящихся объектов, ознакомления с проектно-сметной, технологической и исполнительной технической документацией для выполнения возложенных на него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заказчиков и строительных организаций необходимые сведения, связанные с ходом строительно-монтажных работ, и отчетные данные по вводу в действие объектов и основных фондов;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у инженерно-технических работников строительных организаций наличие лицензий на право осуществления архитектурно-градостроительной деятельности, а также свидетельств по курсам "Антисейсмическое строительство" и "Геодезия в строительстве";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эффективности работы собственных служб контроля строительно-монтажных организаций, технического надзора заказчиков и авторского надзора проектных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строительным организациям и заказчикам предписания об устранении выявленных нарушений действующих строительных норм и правил в установленные сроки;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строительство объектов и комплексов за грубые нарушения строительного законодательства и требований нормативных актов в области строительства 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применение на строящихся объектах материалов, изделий и конструкций, изготовленных с нарушениями требований государственных стандартов и технических условий, а также потерявших свои качественные характеристики в результате неправильного монтажа, хранения или транспортировки, и направлять по этому вопросу сообщения для принятия мер согласно установленному порядку в территориальные центры стандартизации и метрологии;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сообщения в органы лицензирования архитектурно-градостроительной деятельности и сертификации строительных материалов, изделий и конструкций о необходимости временного приостановления или аннулирования действия лицензий на право осуществления видов архитектурно-градостроительной деятельности, действия сертификата соответствия на продукцию и права пользования знаком соответствия за грубые нарушения строительного законодательства, требований нормативных актов и правил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меры административного воздействия к должностным лицам, допустившим нарушения требований законодательных актов и государственных нормативов в сфере архитектурно-градостроительной деятельности, а также правил приемки в эксплуатацию законченных строительством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в правоохранительные органы материалы для принятия мер в отношении должностных лиц, грубо нарушающих требования нормативных актов в строительстве.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Начальник Департамента назначается на должность и освобождается от должности Кабинетом Министров Республики Казахстан по представлению Министра строительства, жилья и застройки территорий Республики Казахстан, а начальники областных, Алматинской и Ленинской городских территориальных подразделений - начальником Департамента по согласованию с главами администраций соответствующих областей и городов.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Заместители начальника Департамента назначаются на должности и освобождаются от должностей Министром строительства, жилья и застройки территорий Республики Казахстан по представлению начальника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Начальник Департамента: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организует работу Департамента и несет персональную ответственность за его деятельность по выполнению задач и функций, установленных настоящим Положением;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своими заместителями и структурными подразделениями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распоряжения, обязательные для исполнения всеми подразделениями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структуру, смету расходов и штатное расписание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поощрения и наказания работников Департамента, оказания им материальной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Департамента в органах государственного управления, местных исполнительных органах, организациях по вопросам, относящимся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в действующим законодательством распоряжается имуществом, финансовыми средствами и выдает доверенности, в том числе с правом передоверия, открывает в банках расчетные и другие счета, обеспечивает соблюдение финансовой дисциплины;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утверждает отчеты о деятельности территориальных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и граждане, виновные в незаконном вмешательстве в деятельность Департамента, связанную с осуществлением архитектурно-строительного контроля, несут ответственность, установленную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жалоб и исковых заявлений не приостанавливает исполнение предписаний, выданных представителями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