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60bf" w14:textId="21a6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Министpов Республики Казахстан от 14 июня 1993 г. N 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24 июня 1994 г. N 709 (Извлечение). Утратило силу - постановлением Правительства РК от 9 июня 1995 г. N 809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2. Ликвидировать областные отделения Фонда поддержки
предпринимательства и развития конкуренции Республики Казахстан с
передачей их имущества областным центрам малого бизнеса, созданным
в соответствии с постановлением Кабинета Министров Республики Казахстан
от 15 сентября 1993 г. N 884 "О порядке создания центров малого
бизнеса" и постановлением Президента Республики Казахстан от 10 июня
1994 г. N 1727 "О государственной программе поддержки 
предпринимательства на 1994-1996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