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bb7b" w14:textId="924b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должностных окладах работников представительств Национальной акционерной авиакомпании "Казахстан ауе жолы" за границей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июля 1994 г. N 776.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Кабинета Министров Республики Казахстан от 29 апреля 1994 г. N 440 "О представительствах Национальной акционерной авиакомпании "Казахстан ауе жолы" за рубежом"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должностных окладов в иностранной валюте работников представительств авиакомпании "Казахстан ауе жолы" за границей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оклады сотрудников представительств установить исходя из инвалютных окладов торговых представителей.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Ввести в действие настоящее постановление с 1 июля 1994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 постановлению Кабинета Министров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11 июля 1994 г. N 776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Схема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должностных окладов в иностранной валюте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работников представительств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акционерной авиакомпании "Казахстан ауе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жолы" за границей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должностей    !Уровень должностных окладов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!в иностранной валюте (в процентах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!от оклада Торгового представителя)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Генеральный директор регионального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представительства компании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"Казахстан ауе жолы"                             93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генерального представительства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компании "Казахстан ауе жолы"                    90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представительства                       85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Бухгалтер-кассир, бухгалтер                      69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диспетчер (по продаже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бронированию авиабилетов)                        57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Диспетчер (по продаже и бронированию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авиабилетов; по пассажирским, грузовым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перевозкам)                                      52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Авиатехник                                       59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Механик-водитель                                 45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Делопроизводитель-машинистка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Должностной оклад помощника директора устанавливается в размере 80 процентов от оклада соответствующего директора.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Должностные оклады по отдельным должностям, не предусмотренным данной схемой, устанавливаются применительно к должностям и должностным окладам для работников торговых представительств, указанных в постановлении Кабинета Министров Республики Казахстан от 25 февраля 1993 г. N 154.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P930154_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