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aa70" w14:textId="fc7a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работ в сфере архитектурно-градостроительной деятельности, подлежащих лицензированию, порядка государственного лицензирования архитектурно-градостроительной деятельности в Республике Казахстан и Положения о департаменте государственного лицензирования архитектурно-градостроительной деятельности при Министерстве строительства, жилья и застройки территорий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11 июля 1994 г. N 777 Утратил силу - постановлением Правительства РК от 10.01.2002г. № 23 ~P020023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"Об архитектуре и градостроительстве в Республике Казахстан"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видов работ в сфере архитектурно-градостроительной деятельности, подлежащих лицензированию, согласно приложению N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государственного лицензирования архитектурно-градостроительной деятельности в Республике Казахстан согласно приложению N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Департаменте государственного лицензирования архитектурно-градостроительной деятельности при Министерстве строительства, жилья и застройки территорий Республики Казахстан согласно приложению N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строительства, жилья и застройки территорий Республики Казахстан в месячный срок определить очередность лицензирования предприятий и организаций, осуществляющих архитектурно-градостроительную деятельность.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Главам областных и Алматинской городской администраций привести ранее принятые решения в соответствие с нормативными актами, указанными в пункте 1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Приложение N 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от 11 июля 1994 г. N 777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Перечень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видов работ в сфере архитектурно-градостроительной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деятельности, подлежащих лицензированию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Инженерные изыскания для капитального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Инженерно-геодезические изыскания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Инженерно-геологические изыскания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Мелиоративные, лесотехнические изыскания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Инженерно-экологические изыскания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 качества инженерных изысканий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Проектные работы для капитального строительства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Разработка градостроительной документации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Архитектурное проектирование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Строительное проектирование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Проектирование инженерных систем и сетей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Разработка специальных разделов проектов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Технологическое проектирование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Разработка проектов производства работ и организация строительства Осуществление функций главного архитектора проектов (главного инженера проектов) по руководству комплексной разработкой градостроительной и проектной документации для строительства, реконструкции и реставрации архитектурных объектов Экспертиза проектной документации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Изготовление и производство строительных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конструкций, изделий и материалов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Производство строительных материалов Производство стальных и алюминиевых строительных конструкций и изделий Производство бетонных и железобетонных конструкций и изделий Производство специальных железобетонных конструкций Производство напорных и безнапорных железобетонных труб Производство товарного бетона и раствора Производство облицовочных материалов из естественных камней Производство асфальтобетонных смесей Производство деревянных строительных конструкций и изделий Производство инвентаря, оснастки, металлоформ Производство вентиляционных, санитарно-технических и электромонтажных изделий и заготовок строительного назначения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Строительно-монтажные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Земляные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Специальные работы в грунтах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Возведение несущих и ограждающих конструкций зданий и 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Специальные строительные и монтажные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по устройству наружных инженерных сетей и 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по устройству внутренних инженерных систем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по защите конструкций и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по отделке конструкций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по строительству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 по благоустройству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Монтаж технологического оборудования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Пусконаладочные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Ремонтно-строительные работы, реконструкция и усиление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сооружений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Контроль качества строительно-монтажных работ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Прочие виды архитектурно-градостроительной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Оценка недвижимости в жилищной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Выполнение функций коммерческих застройщиков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Инжиниринговые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Виды работы в сфере архитектурно-градостроительной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деятельности, указываемые в выдаваемой лицензии, конкретизируются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классификатором работ и услуг в строительстве, утверждаемым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Министерством строительства, жилья и застройки территорий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Приложение N 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к постановлению Кабинета Министров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от 11 июля 1994 г. N 777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Порядок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государственного лицензирования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архитектурно-градостроительной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Настоящий Порядок устанавливает организационно-правовые основы лицензионной деятельности, порядок выдачи, приостановления действия и аннулирования лицензий, статус и функции лицензионных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Государственное лицензирование архитектурно-градостроительной деятельности в Республике Казахстан осуществляется в соответствии с Законом Республики Казахстан "Об архитектуре и градостроительстве в Республике Казахстан", в целях обеспечения безопасной эксплуатации строительной продукции, охраны окружающей среды защиты прав и интересов граждан 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Лицензированию подлежат виды архитектурно-градостроительной деятельности, перечень которых утверждается Кабинетом Министров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Соответствующие лицензии должны иметь юридические лица, независимо от форм собственности и ведомственной принадлежности, и физические лица (ответственные исполнители), в том числе иностранных государств, осуществляющие или намеревающиеся осуществлять архитектурно-градостроительную деятельность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является обязательным наличие лицензии у граждан, осуществляющих строительство собственными силами индивидуальных жилых домов и надворных построек, принадлежащих им на правах частной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Юридические лица, имеющие лицензию на осуществление тех или иных видов архитектурно-градостроительной деятельности, должны обеспечить выполнение этих работ ответственными исполнителями, также имеющими соответствующие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Допускается осуществление архитектурно-градостроительной деятельности юридическими лицами без лицензии при условии выполнения соответствующих ее видов ответственными исполнителями, имеющими соответствующие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Признание лицензий юридических и физических лиц иностранных государств, намеревающихся осуществлять архитектурно-градостроительную деятельность на территории Республики Казахстан, производится в порядке, определяемом Министерством строительства, жилья и застройки территорий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II. Государственная система лицензирования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Лицензирование архитектурно-градостроительной деятельности осуществляется в Республике Казахстан исключительно Департаментом государственного лицензирования архитектурно-градостроительной деятельности при Министерстве строительства, жилья и застройки территорий Республики Казахстан (в дальнейшем - Госстройлицензия) и его территориальными подразделениями.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Лицензии, выданные органами Госстройлицензии, действительны на всей территории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Лицензирование наиболее ответственных и сложных видов архитектурно-градостроительной деятельности осуществляется центральным аппаратом Госстройлицензии. Перечень таких видов деятельности определяется Министерством строительства, жилья и застройки территорий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Органы Госстройлицензии имеют право проведения выборочного контроля деятельности предприятий, организаций и физических лиц для проверки наличия лицензий и соблюдений ими статуса обладателя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органах Госстройлицензии создаются экспертные комиссии из квалифицированных специалистов, привлекаемых на договорной основе, а также аккредитуются специализированные экспертные центры на базе организаций, имеющих опыт работы по соответствующим видам архитектурно-градостроительной деятельности, для подготовки заключений и представления их в органы Госстройлицензии.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Оплата работ и услуг по подготовке и оформлению материалов по лицензированию производится за счет юридических и физических лиц, имеющих намерение получить лицензию, в порядке, устанавливаемом Министерством строительства, жилья и застройки территорий Республики Казахстан по согласованию с Министерством экономики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III. Организация проведения лицензирования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Правом получения лицензии на осуществление архитектурно-градостроительной деятельности обладают физические лица, имеющие специальное образование и соответствующий стаж работы по данной специальности, а также предприятия и организации, в учредительных документах которых предусмотрено производство видов работ и услуг, по которым они намерены получить лицензию.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Условием для получения лицензии является положительное решение органа лицензирования, принимаемое на основе документов и данных, подтверждающих: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физических лиц - наличие специального образования, соответствующего стажа работы по данной специальности, положительные результаты практической деятельности по видам работ, на которые выдается лицензия, а также положительные результаты тестирования;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юридических лиц - качественный уровень выполняемых работ, продукции, услуг, определяемый по отзывам наиболее крупных заказчиков (потребителей продукции), заключениям проектных, изыскательских и подрядных организаций, соответствующих государственных надзорных органов; наличие контроля качества; состояние технической базы, исходя из наличия или возможности привлечения соответствующих машин, механизмов и оборудования; квалификационный состав специалистов с учетом уровня специального образования и стажа работы в соответствующем виде архитектурно-градостроительной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Перечень необходимых документов и материалов, представляемых в органы Госстройлицензии, а также перечень должностных лиц и ответственных исполнителей, которые должны иметь лицензии с указанием необходимого стажа работы по специальности, устанавливаются Министерством строительства, жилья и застройки территорий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Юридические и физические лица, имеющие намерение получить лицензию на выполнение наиболее сложных видов архитектурно-градостроительной деятельности, представляют в органы Госстройлицензии заключения специализированных экспертных центров.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Решение о выдаче или отказе в выдаче лицензии принимается в течение 30 дней со дня поступления заявления с приложением необходимых материалов и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Органы Госстройлицензии при положительном решении выдают юридическим или физическим лицам лицензию установленной формы, которая предоставляет право выполнять указанные в ней виды архитектурно-градостроительной деятельности. Форма лицензии утверждается Министерством строительства, жилья и застройки территорий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случае отказа в выдаче лицензии юридическим или физическим лицам направляется мотивированный отказ в письменной форме, при этом сумма затрат по рассмотрению представленных материалов не возвращается.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Юридические и физические лица имеют право получить лицензию на один или несколько видов архитектурно-градостроительной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Срок действия лицензии не ограничивается, и она подлежит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ежегодной перерегистрации в органах Госстройлицензии, если иное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ней не оговаривается. Юридическим и физическим лицам,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намеревающимся впервые выполнять те или иные виды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архитектурно-градостроительной деятельности, лицензия выдается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сроком на один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23. В период рассмотрения представленных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Госстройлицензией юридические и физические лица имеют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продолжать ранее выполнявшиеся ими виды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архитектурно-градостроительной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IV. Приостановление действия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аннулирование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24. Приостановление действия лицензии производится в случаях: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нарушения обязательных для исполнения стандартов, нормативно-технических условий, строительных норм и правил при выполнении работ в сфере архитектурно-градостроительной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неоднократного (в течение года) применения административных санкций за нарушения в сфере архитектурно-градостроительной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отступления от проектной документации при выполнении строительно-монтажных, ремонтно-строительных и других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неоднократного приостановления некачественно выполняемых работ в сфере архитектурно-градостроительной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Приостановление действия лицензии производится на срок не более одного года и влечет за собой прекращение архитектурно-градостроительной деятельности юридическим или физическим лицом по тем ее видам, которые указаны в предписании.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Аннулирование лицензии производится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нарушений строительного законодательства и требований нормативных актов, приведших к аварии здания или сооружения или потенциально грозящих опасностью для людей и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установления факта фальсификации представленных в органы Госстройлицензии материалов 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приостановления действия лицензии более трех раз;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невыполнения требований, указанных в предписании по приостановлению действия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ликвидации юридического лица или его реорганизации, повлекшей изменение профиля его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 аннулирования лицензии юридические и физические лица имеют право повторно получать лицензию на ранее выполнявшиеся виды архитектурно-градостроительной деятельности только по истечении одного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Решение о приостановлении действия или аннулировании лицензии принимается органом Госстройлицензии самостоятельно или по представлению органов Госархстройконтроля, Госэкспертизы, других государственных органов контроля и надзора, следственных органов, суда, прокурора, специализированных экспертных центров, общественных организаций и потребителей продукции архитектурно-градостроительной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При принятии решений о приостановлении действия или аннулирования лицензий для проверки фактов и сведений органами Госстройлицензии создаются экспертные комиссии, в состав которых привлекаются специалисты государственных органов контроля и надзора, специализированных экспертных центров, общественных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рассмотрении вопросов о приостановлении действия или аннулировании лицензии владелец лицензии имеет право ознакомления со всеми материалами по данному вопросу. Рассмотрение вопроса производится с личным участием владельца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В случае неявки обладателя лицензии без уважительных причин после двукратного письменного приглашения на заседание органа Госстройлицензии вопрос о приостановлении действия или аннулирования лицензии рассматривается в его отсутствие.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Решение о приостановлении действия или аннулировании лицензии выдается владельцу лицензии в письменной форме в недельный срок после его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Аннулированная лицензия должна быть сдана в лицензионный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Споры, возникающие в вопросах выдачи, приостановления действия или аннулирования лицензий, рассматриваются в установленном законодательном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N 3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11 июля 1994 г. N 777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 Департаменте государственного лицензирования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архитектурно-градостроительной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при Министерстве строительства, жилья и застройки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территорий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 государственного лицензирования архитектурно-градостроительной деятельности при Министерстве строительства, жилья и застройки территорий Республики Казахстан (в дальнейшем - Госстройлицензия) является центральным исполнительным органом власти, автономно осуществляющим в пределах полномочий Министерства лицензирование архитектурно-градостроительной деятельности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и входящие в его состав территориальные подразделения составляют единую государственную систему органов лицензирования архитектурно-градостроительной деятельности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Госстройлицензия руководствуется в своей деятельности Конституцией Республики Казахстан, законами Республики Казахстан, постановлениями Верховного Совета республики, актами Президента Республики Казахстан, решениями Кабинета Министров Республики Казахстан, настоящим Положением, приказами и инструкциями Министерства строительства, жилья и застройки территорий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функциями и задачами Госстройлицензии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лицензирование архитектурно-градостроительной деятельности, перечень видов которой приведен в приложении N 1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необходимых материалов и документов юридических и физических лиц, имеющих намерение получить лицензию;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экспертизы представленных заявителями материалов 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в случае необходимости обследования предприятий, организаций, имеющих намерение получить лицензию на осуществление архитектурно-градостроительной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возможности осуществления юридическими и физическими лицами архитектурно-градостроительной деятельности в соответствии с предъявляемыми требованиями;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выдача, приостановление действия, аннулирование и перерегистрация лицензий на право осуществления архитектурно-градостроительной деятельности в соответствии с Порядком, приведенным в приложении N 2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признание в установленном порядке зарубежных лицензий;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лицензирование архитектурно-градостроительной деятельности, осуществляемой за рубежом юридическими и физическими лицами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представление на утверждение Министерства строительства, жилья и застройки территорий Республики Казахстан проекта типового положения об областных, Алматинском и Ленинском городских территориальных подразделениях Госстройлицензии;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учета и издание перечня юридических и физических лиц, получивших лицензии;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издание оперативной информации об аннулировании или приостановлении действия лицензий;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изучение и обобщение опыта лицензионной деятельности в архитектурно-градостроительной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инструктивных и нормативно-методических документов, проведение консультационного обслуживания по вопросам лицензирования архитектурно-градостроительной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предложений по совершенствованию лицензионной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повышения квалификации персонала, участвующего в лицензировании.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возложенными задачами Госстройлицензия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беспрепятственного посещения любых объектов строительства, предприятий и организаций по вопросам лицензирования архитектурно-градостроительной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при необходимости выборочный контроль за деятельностью предприятий и организаций для проверки наличия лицензий и соблюдения ими статуса обладателя лицензии, привлекать для этих целей органы государственной экспертизы проектов, архитектурно-строительного контроля, других надзорных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органы государственного управления предложения в связи с нарушением предприятиями и организациями требований, предъявляемых к лицензируемым юридическим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от министерств и ведомств, глав местных администраций, холдинговых компаний, объединений, концернов, ассоциаций и других хозяйствующих субъектов материалы по вопросам лицензирования, необходимые для выполнения возложенных на Госстройлицензию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и издавать в пределах своей компетенции обязательные для исполнения министерствами, ведомствами, главами местных администраций и хозяйствующими субъектами нормативные документы по лицензированию архитектурно-градостроительной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подготавливать предложения по корректировке перечня видов работ в сфере архитектурно-градостроительной деятельности, подлежащих лицензированию.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Финансирование деятельности Госстройлицензии осуществляется за счет средств, получаемых за выдачу и перерегистрацию лицензий, аккредитацию специализированных экспертных центров и специалистов-экспертов, а также консультационное и информационное обслуживание.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Начальник Госстройлицензии назначается на должность и освобождается от должности Кабинетом Министров Республики Казахстан по представлению Министра строительства, жилья и застройки территорий Республики Казахстан, а начальники областных, Алматинской и Ленинской городских территориальных подразделений - начальником Госстройлицензии по согласованию с Министром строительства, жилья и застройки территорий Республики Казахстан и главами администраций соответствующих областей и городов.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Заместители начальника Госстройлицензии назначаются на должности и освобождаются от должностей Министром строительства, жилья и застройки территорий Республики Казахстан по представлению начальника Госстройлицензии.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Начальник Госстройлицензии: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планирует и организует работу Департамента, несет персональную ответственность за его деятельность по выполнению задач и функций, определенных настоящим Положением;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распределяет обязанности между заместителями и структурными подразделениями;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Департамента в органах государственного управления и исполнительной власти, судебных органах, организациях и предприятиях;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действующим законодательством распоряжается имуществом и финансовыми средствами, выдает доверенности, в том числе с правом передоверия, открывает в банках расчетные и другие счета, обеспечивает соблюдение финансовой дисциплины;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структуру, смету расходов и штатное расписание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решает вопросы поощрения и наказания работников Департамента, оказания им материальной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экономические нормативы и основные показатели хозяйственной деятельности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рассматривает и утверждает отчеты о деятельности территориальных подразделений;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издает приказы, распоряжения и дает указания, обязательные для исполнения всеми подразделениями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Положения о территориальных подразделениях Госстройлицензии утверждаются Госстройлицензией по согласованию с главами областных, Алматинской и Ленинской городских администраций.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Госстройлицензия является самостоятельным юридическим лицом, имеет круглую печать с изображением Государственного герба Республики Казахстан и со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