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4718" w14:textId="5d84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поставках нефтепродуктов для нужд сельского хозяйства&lt;*&gt; Сноска. В дополнение к данному постановлению пpинято pаспоpяжение Пpемьеp-министpа Республики Казахстан от 21 июля 1994 г. N 286-p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июля 1994 г. N 780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возникшими серьезными трудностями с обеспечением
сельского хозяйства нефтепродуктами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сельского хозяйства Республики Казахстан,
государственным акционерным компаниям "Астык" и "Мунай онiмдерi"
заключить контракт с российской трансконтинентальной компанией
"Либерти" на поставку в Республику Казахстан в текущем году 
нефтепродуктов по договорным ценам с расчетами за них за счет
средств, получаемых от реализации зерна урожая 1994 года в объеме
до 2000 тыс. тонн, закупаемого из свободных остатков хозяйств, на
условиях отгрузки его франко-граница Казахстан, предусмотрев сроки
поставок и эквивалент соотношения стоимости зерна и нефтепродуктов.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акционерной компании "Мунай онiмдерi"
по разнарядкам Министерства сельского хозяйства Республики Казахстан
и областных органов управления сельским хозяйством, согласованным
с территориальными акционерными компаниями Государственной
акционерной компании "Астык", осуществлять поставки закупаемых
по контракту с компанией "Либерти" нефтепродуктов 
сельскохозяйственным предприятиям республики с последующей оплатой
их стоимости зерном урожая 1994 года, независимо от состояния
расчетов по другим поставкам.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сельского хозяйства Республики Казахстан, 
главам областных администраций обеспечить заключение 
соответствующих договоров между производителями зерна и 
предприятиями государственных акционерных компаний "Астык" и
"Мунай онiмдерi".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акционерной компании "Астык" обеспечить
реализацию закупленного в счет оплаты нефтепродуктом зерна в
сроки, определенные контрактом с компанией "Либерти", и заключить
договор с Казахским центральным акционерным банком (Центрбанк)
на погашение кредита, использованного на приобретение через
компанию "Либерти" нефтепродуктов.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Разрешить Министерству финансов Республики Казахстан
выдавать Казахскому Центрбанку гарантии по обязательствам
Правительства Республики Казахстан на приобретение нефтепродуктов
за счет использования внутренних и привлечения внешних кредитов.
Рекомендовать Центрбанку заключить соглашение с Центральным
муниципальным коммерческим банком г. Москвы на перечисление через
него средств компании "Либерти" за поставляемые нефтепродукты.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Республики Казахстан ежемесячно,
начиная с августа текущего года, предусматривать выделение
Министерству сельского хозяйства Республики Казахстан 
централизованных кредитных ресурсов для расчетов с Центральным
муниципальным коммерческим банком г. Москвы за приобретаемые
через компанию "Либерти" нефтепродукты.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Казахстанской межбанковской валютной бирже
производить в приоритетном порядке для указанных целей конвертацию
тенге в иностранную валюту.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