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705c" w14:textId="5ed7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новом составе Национальной комиссии Республики Казахстан по делам ЮНЕСКО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15 июля 1994 г. N 794. Утратило силу - постановлением Пpавительства РК от 7 мая 1996 г. N 574 ~P960574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новый состав Национальной комиссии Республики
Казахстан по делам ЮНЕСКО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У.с. - постановлением КМ РК от 28 апреля 1995 г. N 578.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 силу постановление Кабинета Министров
Республики Казахстан от 6 июля 1993 г. N 576 "Об утверждении
нового состава Национальной комиссии Республики Казахстан по делам
ЮНЕСКО" (САПП Республики Казахстан, 1993 г., N 26, ст.323).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к постановлению Кабинета Министров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     Республики Казахстан
                         от 15 июля 1994 г. N 794
                     Состав
       Национальной комиссии Республики Казахстан
                по делам ЮНЕСКО
Жукеев Тулеген Тлекович - Заместитель Премьер-Министра Республики
                          Казахстан (председатель комиссии)
Токаев Касымжомарт      - первый заместитель Министра иностранных
Кемелевич                 дел Республики Казахстан (первый 
                          заместитель председателя)
Ашляев Серик            - Министр культуры Республики Казахстан
Сопыжанович               (заместитель председателя)
Сарсенбаев Алтынбек     - Министр печати и массовой информации
                          Республики Казахстан (заместитель
                          председателя)
Есырев Олег Анатольевич - заместитель Министра образования
                          Республики Казахстан (заместитель
                          председателя)
                Члены комиссии:
Абдильдин Жабайхан      - председатель Казахского фонда
Мубаракович               культуры
Абдрахманов Сауытбек    - первый заместитель заведующего
                          Отделом культуры и общественных 
                          организаций Управления Делами
                          Кабинета Министров Республики
                          Казахстан
Айтимова Бырганым       - Министр по делам молодежи, туризма и
Сариевна                  спорта Республики Казахстан
Атрушкевич Павел        - ректор Казахской государственной
Александрович             строительно-архитектурной академии
Ахметов Адил            - ректор Казахского государственного
Курманжанович             университета мировых языков
Байпаков Карл           - директор Института археологии
Молдахметович             НАН Республики Казахстан
Бекетова Лейла          - президент Республиканской корпорации
Калибековна               "Телевидение и радио Казахстана"
Бельгер Герольд         - писатель
Карлович
Данаев Нарбота          - генеральный директор Карагандинского
Турсунбаевич              металлургического комбината
Даукеев Диас            - заместитель Министра науки и новых
Кенжебекович              технологий Республики Казахстан
Ергожин Едил Ергожаевич - вице-президент Национальной академии
                          наук Республики Казахстан
Исагалиев Кайрат        - начальник управления печати, культурного,
                          гуманитарного сотрудничества и по
                          делам ЮНЕСКО МИД Республики Казахстан
                          (ответственный секретарь комиссии)
Калиев Жекен            - президент внешнеполитической ассоциации
                          Казахстана, первый заместитель 
                          председателя Республиканского
                          общества "Кiитап"
Куленов Ахат            - президент государственной холдинговой
Слямхатович               компании "Алтай-ТМ"- генеральный 
                          директор Усть-Каменогорского 
                          свинцово-цинкового комбината
Магауин Мухтар          - писатель
Муканович
Мусаходжаева Айман      - народная артистка Республики Казахстан,
                          художественный руководитель оркестра
                          "Академия солистов"
Нарибаев Кобжасар       - ректор Казахского государственного
                          Национального университета имени 
                          Аль-Фараби
Наурызбаев Жумагали     - заместитель главы Жезказганской
Жукеевич                  областной администрации
Нурахметов Досмухамет   - президент фонда поддержки молодых
Нурахметович              талантов имени Аль-Фараби
Сейсенбаев Роллан       - писатель
Шакенович
Смаилов Нурлан          - заведующий отделом управления
Камалович                 культурного, гуманитарного сотрудничества
                          архивов Министерства иностранных дел
                          Республики Казахстан
Султанов Куаныш         - депутат Верховного Совета Республики
Султанович                Казахстан (по согласованию)
Тулебаев Уристем        - генеральный директор 
Акайдарович               производственного объединения "Балхашмедь"
Хан Гурий Борисович     - заведующий кафедрой политологии и
                          и мировой политики Казахстанского
                          института менеджмента, экономики и
                          прогнозирования
Чайжунусов Маркен       - первый заместитель главы
Жакиянович                Семипалатинской областной администрации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