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e83e" w14:textId="7d6e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транспорта и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19 июля 1994 г. N 804. Утратило силу - постановлением Правительства РК от 22 ноября 1997 г. N 1641 ~P971641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13 июня 
1994 года N 1731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U941731_ </w:t>
      </w:r>
      <w:r>
        <w:rPr>
          <w:rFonts w:ascii="Times New Roman"/>
          <w:b w:val="false"/>
          <w:i w:val="false"/>
          <w:color w:val="000000"/>
          <w:sz w:val="28"/>
        </w:rPr>
        <w:t>
  "Об образовании Министерства транспорта
и коммуникаций Республики Казахстан", в целях сокращения расходов
на содержание органов государственного управления, отделения от них
хозяйственных функций, проведения единой государственной политики
и регулирования деятельности всех видов транспорта и связи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Возложить на Министерство транспорта и коммуникаций
Республики Казахстан решение следующих основных задач: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координация работы и осуществление функций государственного
регулирования деятельностью транспортного комплекса и системы
коммуникаций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представление интересов Республики Казахстан в 
межгосударственных и межправительственных организациях, в 
международном сотрудничестве в области транспорта и коммуникаций;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подготовка проектов законодательных и иных актов, стандартов
и норм, определяющих правовой и нормативный порядок функционирования
всех видов транспорта и коммуникаций, независимо от форм 
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концепций и государственных национальных программ
развития всех видов транспорта и коммуникаций, формирование и
проведение единой научно-технической и социальной политики, а также
обучение и подготовка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формирование рынка услуг транспорта и коммуникаций, проведение
экономической реформы;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контроль за соблюдением прав потребителей в услугах транспорта
и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перечень государственных предприятий, организаций,
акционерных обществ, компаний, по которым Министерство транспорта
и коммуникаций Республики Казахстан обладает правами владения, 
пользования и управления государственным имуществом, 
государственными пакетами акций согласно приложению N 1, а также 
перечень национальных и государственных акционерных (холдинговых)
компаний, входящих в транспортно-коммуникационный комплекс 
Республики Казахстан (приложение N 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этом право распоряжения государственным имуществом и
государственными пакетами акций остается за Государственным 
комитетом Республики Казахстан по государственному имуществу.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Образовать в составе центрального аппарата Министерства
транспорта и коммуникаций Республики Казахстан департаменты
автомобильных дорог, автомобильного транспорта, водного транспорта,
воздушного транспорта, железнодорожного транспорта,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департаменты возглавляются директорами
департаментов, назначаемыми Кабинетом Министров Республики 
Казахстан и входящими по должности в состав коллегии Министерства
транспорта и коммуникаций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Разрешить Министерству транспорта и коммуникаций 
Республики Казахстан иметь пять заместителей министра, в том числе
одного первого заместителя министра, а также коллегию в количестве
17 человек. Персональный состав коллегии утверждается Кабинетом
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Утвердить для центрального аппарата Министерства транспорта
и коммуникаций Республики Казахстан с учетом департаментов
автомобильных дорог, автомобильного транспорта, водного транспорта,
воздушного транспорта, железнодорожного транспорта, связи,
Транспортной инспекции, Государственной почты, Межведомственной 
государственной комиссии по телекоммуникациям, Государственной 
комиссии по радиочастотам, штатную численность в количестве 317 
единиц (без персонала по охране и обслуживанию зданий).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Предоставить право Министру транспорта и коммуникаций
Республики Казахстан утверждать структуру центрального аппарата в
пределах установленной численности.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абзац первый внесены изменения - постановлением
Кабинета Министров Республики Казахстан от 14 декабря 1994 г. N 1409.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Установить для центрального аппарата Министерства транспорта
и коммуникаций Республики Казахстан лимит служебных легковых
автомобилей в количестве 15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Разрешить Министерству транспорта и коммуникаций Республики
Казахстан иметь служебный пассажирский вагон для командировок, с
отнесением расходов по его содержанию на железные дороги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Установить, что центральный аппарат Министерства транспорта
и коммуникаций Республики Казахстан финансируется за счет 
ассигнований на содержание органов государственного управления,
предусмотренных в республиканском бюджете.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транспорта и коммуникаций Республики Казахстан
в месячный срок разработать и внести в Кабинет Министров Республики
Казахстан на утверждение Положение о Министерстве транспорта и
коммуникаций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Министру транспорта и коммуникаций Республики Казахстан 
утвердить положения о департаментах.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Государственному комитету Республики Казахстан по 
государственному имуществу передать служебные помещения 
упраздненного Министерства транспорта Республики Казахстан
Министерству транспорта и коммуникаций Республики Казахстан,
рассмотреть вопрос о размещении департамента связи, Государственной
комиссии по радиочастотам и Межведомственной государственной
комиссии по телекоммуникациям в здании упраздненного Министерства
связи Республики Казахстан - о выделении помещений
в зданиях, занимаемых компанией, для размещения департаментов
автомобильных дорог и водного транспорта Министерства транспорта
и коммуникаций Республики Казахстан.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пункте 9 исключены слова - постановлением 
Правительства РК от 28 июня 1996 г. N 836.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Министерству финансов Республики Казахстан предусмотреть
в установленном порядке частичное финансирование из республиканского
бюджета деятельности государственной службы почтовой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Установить, что департамент автомобильных дорог 
Министерства транспорта и коммуникаций Республики Казахстан
является органом государственного управления автомобильными
дорогами общего пользования, осуществляющим строительство, 
ремонт и содержание указанных автомобильных дорог.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11 - в редакции постановления Правительства РК
от 28 июня 1996 г. N 836.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Министерству финансов Республики Казахстан и Министерству
транспорта и коммуникаций Республики Казахстан с участием
Государственной акционерной компании "Казахстан жолдары" в месячный
срок внести предложения о порядке использования средств дорожного
фонда, образуемого в соответствии с Законом Республики Казахстан
"О дорожном фонде".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Согласиться с предложением Министерства транспорта и
коммуникаций Республики Казахстан, республиканской 
редакционно-издательской корпорации "Евразия-пресс" и редакции
газеты "Егемен Казахстан" об издании еженедельного приложения к
газетам "Казахстанская правда" и "Егемен Казахстан", освещающего
работу транспорта и коммуникаций.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Министерству транспорта и коммуникаций Республики
Казахстан и Министерству юстиции Республики Казахстан в трехмесячный
срок подготовить и представить Кабинету Министров предложения по
изменению или отмене ранее принятых решений Правительства, 
регулирующих деятельность транспортного комплекса и системы
коммуникаций.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Согласиться с предложением Министерства транспорта и
коммуникаций Республики Казахстан об организации при министерстве
научного центра по транспорту и коммуникациям, действующего на
хозяйственном расчете, возложив на него организацию и координацию
научно-исследовательских работ, формирование приоритетных научных
направлений и программ, содействие в подготовке научных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Установить,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начальники железных дорог назначаются (освобождаются)
Кабинетом Министров Республики Казахстан по представлению
Министерства транспорта и коммуникаций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первые руководители государственных предприятий, организаций
и объединений назначаются (освобождаются) Министерством транспорта
и коммуникаций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назначение и утверждение руководства государственных
акционерных компаний осуществляется в порядке, определенном
постановлением Кабинета Министров Республики Казахстан от 14 июля
1993 г. N 606 "Вопросы государственного регулирования деятельности
хозяйствующих субъектов в процессе разгосударствления и 
приватизации" (САПП Республики Казахстан, 1993 г., N 28, ст. 341).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к постановлению Кабинета Министров
                                   Республики Казахстан
                                  от 19 июля 1994 г. N 804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государственных предприятий, организаций, акционерных
    компаний, обществ, по которым Министерство транспорта
           и коммуникаций Республики Казахстан
          обладает правами владения, пользования
          и управления государственным имуществом
            и государственными пакетами акций
               Автомобильный транспорт:
                 Акмолинская область
Автоколонна N 2552
Акмолинский автокомбинат
Акмолинское автотранспортное предприятие N 1
                 Актюбинская область
Актюбинское автотранспортное экспедиционное предприятие
Автоколонна N 2577
                 Алматинская область
Автоколонна N 2551
Автоколонна N 2571
Автоколонна N 2562
Алматинское автотранспортное предприятие
Узун-Агачское автотранспортное предприятие
Каскеленское автотранспортное предприятие
Капчагайское автотранспортное предприятие
Талгарское автотранспортное предприятие
Чиликское автотранспортное предприятие
Чунджинское автотранспортное предприятие
                 Атырауская область
Автоколонна N 2553
Доссорское автотранспортное предприятие
                 Восточно-Казахстанская область
Автоколонна N 2578 
Усть-Каменогорское автотранспортное экспедиционное предприятие
Усть-Каменогорское автотранспортное предприятие N 1
                 Жамбылская область
Автоколонна N 2554
Автоколонна N 2581
Курдайское автотранспортное предприятие
Шуйское автотранспортное экспедиционное предприятие
Меркенское автотранспортное предприятие
                 Жезказганская область
Балхашское автотранспортное предприятие
Жезказганское автотранспортное предприятие
                 Западно-Казахстанская область
Автоколонна N 2555
Автоколонна N 2592
Автокомбинат
Автотранспортное предприятие "Межавтотранс"
                 Карагандинская область
Автоколонна N 2576
Автоколонна N 2582
Автоколонна N 2591
Осакаровское автотранспортное предприятие
Карагандинский автокомбинат N 3
Темиртауское автотранспортное предприятие
Киевское автотранспортное предприятие
                 Кокшетауская область
Автоколонна N 2557
Автоколонна N 2585
Келлеровское автотранспортное предприятие
Зерендинское автотранспортное предприятие
Володарский автокомбинат
                 Кустанайская область
Автоколонна N 2556
Автоколонна N 2567
Автоколонна N 2579
Автоколонна N 2589
Семиозерное автотранспортное предприятие
Аман-Карагайское автотранспортное экспедиционное предприятие
Боровское автотранспортное предприятие
                 Павлодарская область
Автоколонна N 2564
Автоколонна N 2565
Автоколонна N 2566
Автоколонна N 2568
Автоколонна N 2572
                 Северо-Казахстанская область
Автоколонна N 2559
Сергеевское автотранспортное предприятие
                 Семипалатинская область
Автоколонна N 2558
Автоколонна N 2584
Автоколонна N 2590
Кокпектинское автотранспортное предприятие
Маканчинское автотранспортное предприятие
Семипалатинское автотранспортное предприятие N 2
Семипалатинское автотранспортное экспедиционное предприятие
Аягузское автотранспортное экспедиционное предприятие
                 Талдыкорганская область
Автоколонна N 2560
Панфиловское автотранспортное предприятие
Саркандское автотранспортное предприятие
                 Тургайская область
Аркалыкское автотранспортное экспедиционное предприятие
Аркалыкское автотранспортное предприятие
Амангельдинское автотранспортное предприятие
Тургайское автотранспортное предприятие
                 Южно-Казахстанская область
Автоколонна N 2561
Автоколонна N 2580
Шымкентский автокомбинат N 2
Кировское автотранспортное предприятие
Туркестанское автотранспортное экспедиционное предприятие
              Кзыл-Ординская область
Автокомбинат
Предприятие материально-технического обеспечения
Автомобильный центр технического обслуживания в городе Кзыл-Орде
Казалинское автотранспортное предприятие
Шиелийское автотранспортное предприятие 
&lt;*&gt;
                 г.Алматы
Автоколонна N 2573
Автоколонна N 2574
Автоколонна N 2588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Алматинское автотранспортное экспедиционное предприятие
Республиканское производственное внешнеэкономическое объединение
"Казинтеравтотранс-Аргымак"
Редакция журнала "Автомобильный транспорт Казахстана"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Воздушный транспорт: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Государственный проектно-изыскательский и научно-исследовательский
институт "Казаэропроект"
Актюбинское высшее летное училище гражданской авиации
Алматинский авиаремонтный завод N 405
Актюбинский авиаремонтный завод N 406
                    Железнодорожный транспорт:
Алматинская железная дорога
Западно-Казахстанская железная дорога
Целинная железная дорога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Петропавловское отделение Южно-Уральской железной дороги
Алматинский институт инженеров железнодорожного транспорта
Техникумы железнодорожного транспорта
Головной республиканский институт технико-экономических
исследований и проектирования объектов железнодорожного
транспорта "Казгипротранс"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Заводы железнодорожного транспорта:
Акционерное общество "АЭВРЗ-Рысты"
Акмолинский вагоноремонтный завод
Аральский вагоноремонтный завод
Актюбинский завод железобетонных шпал
Вишневский завод железобетонных шпал            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Водный транспорт: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Республиканское производственное объединение "Казречморфлот"
Восточно-Казахстанское речное пароходство
Первомайский судостроительно-судоремонтный завод
Глубоковские судостроительно-судоремонтные мастерские
Павлодарский технический участок путевого хозяйства
Восточно-Казахстанский район гидросооружений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Семипалатинское конструкторское бюро
Морской и речной регистр Республики Казахстан
Региональная инспекция безопасности судоходства
Верхне-Иртышское бассейновое управление пути
Пристань "Балхаш"
Пристань "Кзыл-Орда"
Семипалатинский техникум речного флота
Морской торговый порт "Актау"
Государственная акционерная международная морская транспортная
компания "Актау"
                          Предприятия связи:
Государственная почта 
&lt;*&gt;
Государственная инспекция электросвязи
Государственная фельдъегерская служба
Государственная комиссия по радиочастотам
Государственное предприятие "Промсвязь"
Департамент связи 
&lt;*&gt;
Специализированный строительно-монтажный трест "Целинсвязьстрой"
Редакция газеты "Байланыс" и журнала "Связь: техника, экономика
производства"
     Сноска. Внесены изменения постановлениями Кабинета Министров
Республики Казахстан от 15 декабря 1994 г. N 1412; от 14 декабря
1994 г. N 1409; от 27 апреля 1995 г. N 563.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к постановлению Кабинета Министров
                                   Республики Казахстан
                                от 19 июля 1994 г. N 804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национальных и государственных акционерных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(холдинговых) компаний, входящих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транспортно-коммуникационный комплекс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Республики Казахстан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Перечень внесены изменения - постановлением 
Правительства РК от 28 июня 1996 г. N 836.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Государственная холдинговая компания "Желдiрме" по 
автомобилестроению и авторемонтному производству  
Национальная акционерная авиакомпания "Казакстан эуе жолы"
Государственная холдинговая компания "Жолсерiк"
Национальная акционерная компания "Казактелеком"
Государственная акционерная компания "Байланыс курылысшы"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