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7c93" w14:textId="72d7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пpогpамме газоснабжения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июля 1994 г. N 839.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27 июля 1994 г. N 839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газоснабжения южных регионов республики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представленную Министерством геологии и охраны недр Республики Казахстан программу газоснабжения Жамбылской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геологии и охраны недр Республики Казахстан совместно с Министерством нефтяной и газовой промышленности Республики Казахстан и Национальным агентством по иностранным инвестициям при Министерстве экономики Республики Казахстан провести международный тендер на разведку, разработку и добычу газовых месторождений Жамбылской области, в том числе месторождений Айрыкты, Анабай, Северный Ушарал, Ушарал, Кемпиртюбе с совместным предприятием "Досбол", а также определить объекты для поиска газовых месторождений.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Республики Казахстан проработать с внешними инвесторами вопрос о привлечении валютных средств для реализации проекта по разведке, разработке и добыче газовых месторождений Жамбылской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Национальному агентству по иностранным инвестициям при Министерстве экономики Республики Казахстан совместно с Министерством нефтяной и газовой промышленности Республики Казахстан и главой Жамбылской областной администрации подготовить и внести в установленном порядке на рассмотрение Комиссии по иностранным кредитам проект освоения и эксплуатации месторождения Амангельды силами совместного предприятия "Досбол".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