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48de" w14:textId="3244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санации Казахского акционерного коммерческого агропромышленного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июля 1994 г. N 851. Утратило силу- постановлением Пpавительства РК от 22 февpаля 1996 г. N 230 ~P960230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платежно-расчетного обслуживания 
сельскохозяйственных предприятий и решения проблем их просроченной
задолженности по предложению Национального Банка Республики
Казахстан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осуществления процесса санации Казагропромбанка
утвердить комиссию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Бисенов М.С. - заместитель Министра финансов Республики
Казахстан (председатель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Зиябеков Б.З. - Председатель правления Казагропромбанка
(заместитель председателя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Марченко Г.А. - заместитель Председателя Национального
Банка Республики Казахстан (заместитель председателя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Абдуллина Н.К. - директор Департамента бухгалтерского
учета и отчетности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Акимбеков К. - заместитель Председателя Государственного
комитета Республики Казахстан по государственному имуществу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Грачев Л.С. - начальник финансового управления Министерства
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Ильясова А.Р. - начальник управления лицензирования
банковских и небанковских учреждений Департамента банковского
надзора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Иркенов А.К. - первый заместитель Председателя правления
Казагропромбанка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Кошкимбаев С. - президент акционерной компании "Казахстанаудит"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Куатова М.С. - заместитель Председателя правления 
Казагропромбанка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Несипбаев Р.Р. - начальник управления кредитования и ресурсов
и рефинансирования коммерческих банков Департамента 
денежно-кредитной политики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Нургалиева Е.Н. - заместитель Министра юстиции Республики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Романов А.Ф. - первый заместитель Министра сельского хозяйства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Сергеева А.П. - начальник экономического управления
Казагропромбанка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Шалгимбаева Г.Н. - начальник управления государственных 
ценных бумаг и финансового рынка Министерства финансов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5 августа 1994 г. подготовить проект Указа Президента
Республики Казахстан о создании государственного Фонда финансовой
поддержки сельского хозяйства и передаче его на баланс следующих
безнадежных активов Казагропромбанка: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- 1084 млн. тенге, пролонгированных по Указу Президента
Республики Казахстан от 24 февраля 1994 г. N 1578 "Об оказании
помощи сельскохозяйственным предприятиям в 1994 году" (САПП
Республики Казахстан, 1994 г., N 10, ст. 98);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просроченную задолженность по централизованным кредитным
ресурсам, включая проценты, штрафы и пени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1995 г. представить Министерству финансов
Республики Казахстан предложения по непогашенной к установленному
сроку ссудной задолженности сельхозпредприятий по
внутриреспубликанскому зачету.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непросроченная задолженность по 
централизованным кредитным ресурсам и задолженность по кредитам,
выданным за счет собственных ресурсов Казагропромбанка, остаются
на его балансе.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Казагропромбанку провести разделение активов и пассивов в
срок до 1 августа 1994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5 августа 1994 г. подготовить проект Временного
положения о деятельности Казагропромбанка до завершения его
реконструирования, в котором на переходный период (до 1 января
1995 г.) разрешить Казагропромбанку проведение расчетных и валютных
операций, обслуживание директивных кредитов. Активные операции
убыточным филиалам Казагропромбанка проводить только с разрешения
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этот период кредитным управлениям системы Казагропромбанка
осуществить оценку сомнительных активов и определить реальные
сроки и объемы погашения этих долгов. По результатам этой работы
произвести частичное списание и частичное переоформление долгов
под единую ставку процента. Данную работу проводить совместно с
аудиторской фирмой "Эрнст энд Янг"(Великобритания).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завершения этого процесса к 1 ноября 1994 г.
Казагропромбанку представить Комиссии данные о своем портфеле
активов, после чего Комиссии дать предложения о списании их
безнадежной части и рекапитализации Казагропромбанка.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1995 г. Казагропромбанку завершить переход
на представление ежедневного консолидированного баланса в
Национальный Банк Республики Казахстан, а также на единые
корреспондентские счета в областных управлениях Национального
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завершения реконструрирования Казагропромбанка выполнять
функции наблюдательного совета с правом издания указаний, 
обязательных банком к исполнению, вплоть до смены руководства
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завершения процесса санации Казагропромбанка приостановить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начисление и взыскание штрафов и пени по просроченным долгам и
плате за них (счета 622 и 623);
     восстановить на корреспондентский счет Казагропромбанка
средства платежеспособных клиентов банка, которые были изъяты при
списании пени и штрафов по просроченной задолженности 
Казагропромбанка по балансу на 1 июля 1994 г.
Премьер-министр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