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7ded" w14:textId="0a87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отмене объемов закупок на отдельные виды сельскохозяйственной продукции для государственных нужд на 1994 год</w:t>
      </w:r>
    </w:p>
    <w:p>
      <w:pPr>
        <w:spacing w:after="0"/>
        <w:ind w:left="0"/>
        <w:jc w:val="both"/>
      </w:pPr>
      <w:r>
        <w:rPr>
          <w:rFonts w:ascii="Times New Roman"/>
          <w:b w:val="false"/>
          <w:i w:val="false"/>
          <w:color w:val="000000"/>
          <w:sz w:val="28"/>
        </w:rPr>
        <w:t>Постановление Кабинета Министров Республики Казахстан от 8 августа 1994 г. N 883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расширения действия рыночных отношений в 
агропромышленном комплексе, защиты сельского товаропроизводителя,
с учетом сложившейся финансово-кредитной ситуации Кабинет
Министров Республики Казахстан постановляет:
</w:t>
      </w:r>
      <w:r>
        <w:br/>
      </w:r>
      <w:r>
        <w:rPr>
          <w:rFonts w:ascii="Times New Roman"/>
          <w:b w:val="false"/>
          <w:i w:val="false"/>
          <w:color w:val="000000"/>
          <w:sz w:val="28"/>
        </w:rPr>
        <w:t>
          1. Принять предложение Министерства экономики Республики
Казахстан, согласованное с Министерством сельского хозяйства,
Министерством финансов Республики Казахстан, государственными
акционерными компаниями "Астык", "Тагам" об отмене на 1994 год
объемов закупок сельскохозяйственной продукции для государственных
нужд, за исключением закупаемых за счет бюджетных средств и кредитов
банка зерновых культур в количестве 5 млн.тонн, предусмотренных
приложением N 2 к постановлению Кабинета Министров Республики
Казахстан от 10 января 1994 г. N 48 "О закупках и поставках
сельскохозяйственной продукции для государственных нужд в 1994 г."
</w:t>
      </w:r>
      <w:r>
        <w:br/>
      </w:r>
      <w:r>
        <w:rPr>
          <w:rFonts w:ascii="Times New Roman"/>
          <w:b w:val="false"/>
          <w:i w:val="false"/>
          <w:color w:val="000000"/>
          <w:sz w:val="28"/>
        </w:rPr>
        <w:t>
          2. Установить объемы закупки зерновых культур для 
государственных нужд на 1994 год государственному заказчику -
Государственной акционерной компании "Астык" - и размещение их
по областям согласно приложениям N 1 и 2.
</w:t>
      </w:r>
      <w:r>
        <w:br/>
      </w:r>
      <w:r>
        <w:rPr>
          <w:rFonts w:ascii="Times New Roman"/>
          <w:b w:val="false"/>
          <w:i w:val="false"/>
          <w:color w:val="000000"/>
          <w:sz w:val="28"/>
        </w:rPr>
        <w:t>
          3. Государственной акционерной компании "Астык" совместно с
главами областных администраций обеспечить перезаключение контрактов
на закупку и поставку зерна в 1994 году между товаропроизводителями
и заготовительными организациями. При этом ранее заключенные сделки
по фьючерсным контрактам на закупку и поставку зерна для
государственных нужд и расчеты, произведенные по ним в текущем
году, сохраняют юридическую силу.
</w:t>
      </w:r>
      <w:r>
        <w:br/>
      </w:r>
      <w:r>
        <w:rPr>
          <w:rFonts w:ascii="Times New Roman"/>
          <w:b w:val="false"/>
          <w:i w:val="false"/>
          <w:color w:val="000000"/>
          <w:sz w:val="28"/>
        </w:rPr>
        <w:t>
          Доставку зерна на указанные цели производить максимально на
линейные предприятия.
</w:t>
      </w:r>
      <w:r>
        <w:br/>
      </w:r>
      <w:r>
        <w:rPr>
          <w:rFonts w:ascii="Times New Roman"/>
          <w:b w:val="false"/>
          <w:i w:val="false"/>
          <w:color w:val="000000"/>
          <w:sz w:val="28"/>
        </w:rPr>
        <w:t>
          4. Разрешить Государственной акционерной компании "Тагам"
осуществлять закупки зерна для спиртовой и пивоваренной 
промышленности, а также масличных культур и сахарной свеклы по
прямым договорам с товаропроизводителями по договорным ценам.
</w:t>
      </w:r>
      <w:r>
        <w:br/>
      </w:r>
      <w:r>
        <w:rPr>
          <w:rFonts w:ascii="Times New Roman"/>
          <w:b w:val="false"/>
          <w:i w:val="false"/>
          <w:color w:val="000000"/>
          <w:sz w:val="28"/>
        </w:rPr>
        <w:t>
          5. Установить базовые закупочные цены, применяемые при закупке
зерновых культур для государственных нужд от товаропроизводителей
заготовительными организациями Государственной акционерной компанией
"Астык", согласно приложению N 3.
</w:t>
      </w:r>
      <w:r>
        <w:br/>
      </w:r>
      <w:r>
        <w:rPr>
          <w:rFonts w:ascii="Times New Roman"/>
          <w:b w:val="false"/>
          <w:i w:val="false"/>
          <w:color w:val="000000"/>
          <w:sz w:val="28"/>
        </w:rPr>
        <w:t>
          Указанные базовые цены являются ориентиром для хозяйств и
заготовительных организаций, определяющих свободные договорные цены
на закупаемое для государственных нужд зерно с учетом корректировок
по ценам, складывающимся на внутреннем биржевом рынке в период его
реализации.
</w:t>
      </w:r>
      <w:r>
        <w:br/>
      </w:r>
      <w:r>
        <w:rPr>
          <w:rFonts w:ascii="Times New Roman"/>
          <w:b w:val="false"/>
          <w:i w:val="false"/>
          <w:color w:val="000000"/>
          <w:sz w:val="28"/>
        </w:rPr>
        <w:t>
          6. Государственной акционерной компании "Астык" обеспечить
выплату товаропроизводителям по ценам, установленным настоящим
постановлением, стоимости неоплаченных объемов зерновых культур,
фьючерсные контракты на которые заключались по базовым ценам,
действовавшим в феврале-апреле 1994 г.
</w:t>
      </w:r>
      <w:r>
        <w:br/>
      </w:r>
      <w:r>
        <w:rPr>
          <w:rFonts w:ascii="Times New Roman"/>
          <w:b w:val="false"/>
          <w:i w:val="false"/>
          <w:color w:val="000000"/>
          <w:sz w:val="28"/>
        </w:rPr>
        <w:t>
          7. Аннулировать ранее заключенные договоры между заготовителями
и товаропроизводителями на закупку для государственных нужд
картофеля, овощей, сахарной свеклы и семян масличных культур на
условиях форвардных (фьючерсных) сделок.
</w:t>
      </w:r>
      <w:r>
        <w:br/>
      </w:r>
      <w:r>
        <w:rPr>
          <w:rFonts w:ascii="Times New Roman"/>
          <w:b w:val="false"/>
          <w:i w:val="false"/>
          <w:color w:val="000000"/>
          <w:sz w:val="28"/>
        </w:rPr>
        <w:t>
          Выделенные на эти цели из бюджета средства оформить авансом
под закупку указанной продукции из урожая 1994 года с последующим
возвратом их в республиканский бюджет заготовительными организациями
по сахарной свекле и масличным культурам до 31 декабря 1994 г., а
по картофелю и овощам - до 1 мая 1995 г.
</w:t>
      </w:r>
      <w:r>
        <w:br/>
      </w:r>
      <w:r>
        <w:rPr>
          <w:rFonts w:ascii="Times New Roman"/>
          <w:b w:val="false"/>
          <w:i w:val="false"/>
          <w:color w:val="000000"/>
          <w:sz w:val="28"/>
        </w:rPr>
        <w:t>
          8. Республиканскому объединению плодоовощных формирований
"Жемис" заложить для спецпотребителей картофеля - 34 тыс.тонн,
овощей - 16,8 тыс. тонн.
</w:t>
      </w:r>
      <w:r>
        <w:br/>
      </w:r>
      <w:r>
        <w:rPr>
          <w:rFonts w:ascii="Times New Roman"/>
          <w:b w:val="false"/>
          <w:i w:val="false"/>
          <w:color w:val="000000"/>
          <w:sz w:val="28"/>
        </w:rPr>
        <w:t>
          9. Установить, что формирование ресурсов и поставка 
предприятиями Государственной акционерной компании "Береке" и
Министерства сельского хозяйства Республики Казахстан мяса, молока
и яиц для потребителей, предусмотренных постановлением Кабинета
Министров Республики Казахстан от 21 февраля 1994 г. N 203 "О 
поставках продуктов животноводства, закупаемых для государственных
нужд в 1994 году" и распоряжением Премьер-министра Республики
Казахстан от 7 января 1994 г. N 18-2рс, включая закладку в 
резерв Кабинета Министров Республики Казахстан по договорным
ценам 15 тыс.тонн мяса и 6 тыс.тонн масла животного, производятся
за счет кредитных ресурсов и своевременной оплаты потребителями
отгружаемой продукции.
</w:t>
      </w:r>
      <w:r>
        <w:br/>
      </w:r>
      <w:r>
        <w:rPr>
          <w:rFonts w:ascii="Times New Roman"/>
          <w:b w:val="false"/>
          <w:i w:val="false"/>
          <w:color w:val="000000"/>
          <w:sz w:val="28"/>
        </w:rPr>
        <w:t>
          10. Возложить ответственность за освоение ресурсов выращенной
продукции и снабжение населения городов и промышленных центров
всеми видами продуктов питания на глав местных администраций и
руководителей министерств и ведомств, имеющих в этих городах и
центрах подведомственные предприятия и организации.
</w:t>
      </w:r>
      <w:r>
        <w:br/>
      </w:r>
      <w:r>
        <w:rPr>
          <w:rFonts w:ascii="Times New Roman"/>
          <w:b w:val="false"/>
          <w:i w:val="false"/>
          <w:color w:val="000000"/>
          <w:sz w:val="28"/>
        </w:rPr>
        <w:t>
          11. Министерству финансов Республики Казахстан ускорить 
выделение предусмотренных бюджетом финансовых средств 
Государственной акционерной компании "Астык" для закупки зерна в
государственные ресурсы.
</w:t>
      </w:r>
      <w:r>
        <w:br/>
      </w:r>
      <w:r>
        <w:rPr>
          <w:rFonts w:ascii="Times New Roman"/>
          <w:b w:val="false"/>
          <w:i w:val="false"/>
          <w:color w:val="000000"/>
          <w:sz w:val="28"/>
        </w:rPr>
        <w:t>
          12. Министерству экономики совместно с Национальным Банком,
Министерством финансов, Министерством сельского хозяйства Республики
Казахстан и государственными акционерными и холдинговыми компаниями
проработать и внести в Правительство предложение об открытии 
кредитных линий государственным акционерным и холдинговым компаниям
"Астык", "Береке", "Тагам", "Легпром" и Министерству сельского
хозяйства Республики Казахстан для закупки в государственные
ресурсы сельскохозяйственной продукции, не обеспеченной бюджетными
средствами.
</w:t>
      </w:r>
      <w:r>
        <w:br/>
      </w:r>
      <w:r>
        <w:rPr>
          <w:rFonts w:ascii="Times New Roman"/>
          <w:b w:val="false"/>
          <w:i w:val="false"/>
          <w:color w:val="000000"/>
          <w:sz w:val="28"/>
        </w:rPr>
        <w:t>
          13. Признать утратившим силу:
</w:t>
      </w:r>
      <w:r>
        <w:br/>
      </w:r>
      <w:r>
        <w:rPr>
          <w:rFonts w:ascii="Times New Roman"/>
          <w:b w:val="false"/>
          <w:i w:val="false"/>
          <w:color w:val="000000"/>
          <w:sz w:val="28"/>
        </w:rPr>
        <w:t>
          абзацы четвертый-шестой пункта 7, пункт 8, приложение N 1,
за исключением раздела "Государственная холдинговая компания
"Легпром", и приложение N 2 к постановлению Кабинета Министров
Республики Казахстан от 10 января 1994 г. N 48 "О закупках и
поставках сельскохозяйственной продукции для государственных нужд
в 1994 году";
</w:t>
      </w:r>
      <w:r>
        <w:br/>
      </w:r>
      <w:r>
        <w:rPr>
          <w:rFonts w:ascii="Times New Roman"/>
          <w:b w:val="false"/>
          <w:i w:val="false"/>
          <w:color w:val="000000"/>
          <w:sz w:val="28"/>
        </w:rPr>
        <w:t>
          абзац 9 постановления Кабинета Министров Республики Казахстан
от 9 февраля 1994 г. N 160 "О внесении изменений и дополнений в
постановление Кабинета Министров Республики Казахстан от 10 января
1994 г. N 48 "О закупках и поставках сельскохозяйственной продукции
для государственных нужд в 1994 году".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8 августа 1994 г. N 883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Объемы
</w:t>
      </w:r>
      <w:r>
        <w:rPr>
          <w:rFonts w:ascii="Times New Roman"/>
          <w:b w:val="false"/>
          <w:i w:val="false"/>
          <w:color w:val="000000"/>
          <w:sz w:val="28"/>
        </w:rPr>
        <w:t>
</w:t>
      </w:r>
    </w:p>
    <w:p>
      <w:pPr>
        <w:spacing w:after="0"/>
        <w:ind w:left="0"/>
        <w:jc w:val="left"/>
      </w:pPr>
      <w:r>
        <w:rPr>
          <w:rFonts w:ascii="Times New Roman"/>
          <w:b w:val="false"/>
          <w:i w:val="false"/>
          <w:color w:val="000000"/>
          <w:sz w:val="28"/>
        </w:rPr>
        <w:t>
           закупки зерновых культур для государственных нужд
           на 1994 год, закупаемых за счет бюджетных средств
                         и кредитов банка 
&lt;*&gt;
     Сноска. Объемы закупок в части ржи, проса, гречихи,
ячменя и риса изменены постановлением Кабинета Министров
Республики Казахстан от 4 октября 1994 г. N 1105.
                 Государственная акционерная компания "Астык"
                                                (тыс.тонн)
Зерновые - всего                                  5000
    в том числе семена                             300
По культурам:
    пшеница - всего (не ниже IIIкласса)           4000
        из нее:
    мягкая                                        3780
    твердая                                        220
    рожь                                            65
    просо                                          150
    гречиха                                         60
    кукуруза - всего                               300
       в том числе семенная                        100
    ячмень (не ниже II класса)                     215
    бобовые                                         10
    рис                                            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Республики Казахстан
                                        от 8 августа 1994 г. N 883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Объемы
</w:t>
      </w:r>
      <w:r>
        <w:rPr>
          <w:rFonts w:ascii="Times New Roman"/>
          <w:b w:val="false"/>
          <w:i w:val="false"/>
          <w:color w:val="000000"/>
          <w:sz w:val="28"/>
        </w:rPr>
        <w:t>
</w:t>
      </w:r>
    </w:p>
    <w:p>
      <w:pPr>
        <w:spacing w:after="0"/>
        <w:ind w:left="0"/>
        <w:jc w:val="left"/>
      </w:pPr>
      <w:r>
        <w:rPr>
          <w:rFonts w:ascii="Times New Roman"/>
          <w:b w:val="false"/>
          <w:i w:val="false"/>
          <w:color w:val="000000"/>
          <w:sz w:val="28"/>
        </w:rPr>
        <w:t>
          закупки зерновых культур для государственных нужд
          на 1994 год, закупаемых за счет бюджетных средств
                 и кредитов банков по областям 
&lt;*&gt;
     Сноска. Объемы закупок изменены постановлением Кабинета
Министров Республики Казахстан от 4 октября 1994 г. N 1105.
                                               (тыс.тонн)
---------------------------------------------------------------------
  Области          !Зерновые! Из общего объема закупаемого зерна по
                   !культуры!           культурам
                   !- всего !----------------------------------------
                   !        ! пшеница !рожь!просо!греч!кук!ячм!боб!рис
                   !        !вс.!мяг!т!    !     !иха !вс.!   !   !
----------------------------------------------------------------------
Акмолинская         600     590 550 40   -    -     -   -   10  -   -
Актюбинская         310     220 210 10  10   40     -   -   40  -   -
Алматинская         120      20  20  -   -    -     -   90   -  -   10
Восточно-Казахстан. 140     100 100  -  10    -    20   -    -  10   -
Жамбылская          200     130 130  -   -    -     -   70   -   -   -
Жезказганская        50      50  50  -   -    -     -   -    -   -   -
Западно-Казахстан.  290     200 200  -  30   40     -   -   20   -   -
Карагандинская      160     160 160  -   -    -     -   -    -   -   -
Кзыл-Ординская      140      -   -   -   -    -     -   -    -   -  140
Кокшетауская        530     520 470  50  -    -     -   -   10   -   -
Кустанайская        850     825 780  45  -    15    5   -    5   -   -
Павлодарская        230     150 150   -  -    50   20   -   10   -   -
Северо-Казахстан.   450     385 355  30  -    -     -   -   65   -   -
Семипалатинская     120      70  70   -  15    5   15   -   15   -   -
Талдыкорганская     170      85  85   -   -    -    -   70   5   -   10
Тургайская          480     445 400   45  -    -    -   -   35   -   -
Южно-Казахстанская  160      50  50    -  -    -    -   70   -   -   40
                  ------------------------------------------------------
        ИТОГО:     5000    4000 3780  220 65  150   60  300 215  10  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постановлению Кабинета Министров
                                      Республики Казахстан
                                 от 8 августа 1994 г. N 883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Базовые закупочные цены, применяемые при закупке
</w:t>
      </w:r>
      <w:r>
        <w:rPr>
          <w:rFonts w:ascii="Times New Roman"/>
          <w:b w:val="false"/>
          <w:i w:val="false"/>
          <w:color w:val="000000"/>
          <w:sz w:val="28"/>
        </w:rPr>
        <w:t>
</w:t>
      </w:r>
    </w:p>
    <w:p>
      <w:pPr>
        <w:spacing w:after="0"/>
        <w:ind w:left="0"/>
        <w:jc w:val="left"/>
      </w:pPr>
      <w:r>
        <w:rPr>
          <w:rFonts w:ascii="Times New Roman"/>
          <w:b w:val="false"/>
          <w:i w:val="false"/>
          <w:color w:val="000000"/>
          <w:sz w:val="28"/>
        </w:rPr>
        <w:t>
                    зерновых культур (без НДС)
---------------------------------------------------------------------
   Наименование культур                !         Тенге за тонну
---------------------------------------------------------------------
                1                      !               2
---------------------------------------------------------------------
Пшеница твердая 
       1 класса                                   3600
      II класса                                   3100
     III класса                                   2900
      IV класса (крупяная)                        1900
       V класса                                   1400
Пшеница мягкая
       высшего класса                             4000
       I класса                                   3600
      II класса                                   3100
     III класса                                   2900
      IV класса                                   1900
       V класса                                   1400
Рис зерно
      высшего класса                              4400
      I класса                                    4000
     II класса                                    3500
    III класса                                    2900
Просо
      I класса                                    3000
     II класса                                    2400
    III класса                                    2200
Ячмень
      I класса                                    2700
     II класса                                    1900
     ячмень пивоваренный                          2900
Овес
      I класса                                    2700
     II класса                                    1900
    III класса                                    1700
     IV класса                                    1400
Рожь
      группа А (I,II,III класса)                  2700
      группа Б (IV класса)                        1600
Гречиха
      I класса                                    4300
     II класса                                    4000
    III класса                                    3400
Кукуруза
      I класса                                    5600
     II класса                                    5200
    III класса                                    4800
Горох
      I класса                                    3600
     II класса                                    3100
    III класса                                    2700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