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7480" w14:textId="b1a7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пользования водами для противопожарных нужд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19 августа 1994 г. N 930.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Верховного Совета Республики Казахстан от 31 марта 1993 г. N 2062 "О введении в действие Водного кодекса Республики Казахстан"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забор воды для противопожарных нужд допускается из любых водоемов без особого на то разрешения при обеспечении охраны вод от загрязнения;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мест забора воды для указанных целей должен осуществляться местными органами пожарной охраны Министерства внутренних дел Республики Казахстан с соблюдением условий, предъявляемых государственными органами управления водными ресурсами, охраны природы и здравоохранения, а их обустройство (пирсы, подъезды, световые указатели и др.) - главами местных администраций;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забор воды из водопроводных сооружений и сетей, независимо от их ведомственной принадлежности и форм собственности, для противопожарных нужд осуществляется в соответствии с действующими нормативными актами;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лица, имеющие на своем балансе водопроводные сооружения и сети, обязаны обеспечить содержание сооружений и устройств пожаротушения в исправном состоянии.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