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099c" w14:textId="1b10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Полномочного Представительства (Посольства) Республики Казахстан в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августа 1994 г. N 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штаты Полномочного Представительства (Посольства)
Республики Казахстан в Российской Федерации с 1 июля 1994 г.
дополнительную должность советника-посланника.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Должностной оклад установить в соответствии с действующей
системой оплаты труда Полномочного Представительства (Посольства)
Республики Казахстан в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