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2b01" w14:textId="11b2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дополнительной численности работников налоговой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августа 1994 г. N 956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Министерству финансов Республики Казахстан для налоговой службы дополнительную численность в количестве 2300 единиц, в том числе 50 единиц для Главной налоговой инспекции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