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8a5a" w14:textId="dcd8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ноpмах снабжения военнослужащих и матеpиально-технического обеспечения Министеpства обоpоны, Министеpства внутpенних дел, Комитета национальной безопасности, Республиканской гваpдии и дpугих специальных воинских фоpмиpований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24 августа 1994 года № 958. Утратило силу постановлением Правительства Республики Казахстан от 26 мая 2011 года № 580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26.05.2011 </w:t>
      </w:r>
      <w:r>
        <w:rPr>
          <w:rFonts w:ascii="Times New Roman"/>
          <w:b w:val="false"/>
          <w:i w:val="false"/>
          <w:color w:val="ff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Указом Президента Республики Казахстан от 28 июня 1994 г. N 1775 </w:t>
      </w:r>
      <w:r>
        <w:rPr>
          <w:rFonts w:ascii="Times New Roman"/>
          <w:b w:val="false"/>
          <w:i w:val="false"/>
          <w:color w:val="000000"/>
          <w:sz w:val="28"/>
        </w:rPr>
        <w:t xml:space="preserve">U941775_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совершенствованию системы материально-технического обеспечения Вооруженных Сил Республики Казахстан"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для материально-технического обеспечения Министерства обороны, Министерства внутренних дел, Комитета национальной безопасности, Республиканской гвардии и других специальных воинских формирований Республики Казахстан временно применяются нормы снабжения военнослужащих и материально-технического обеспечения, действовавшие по состоянию на 1 августа 1994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обороны, Министерству внутренних дел, Комитету национальной безопасности, Управлению Республиканской гвардии и командирам (начальникам) других специальных воинских формирований Республики Казахстан до 1 января 1995 г. разработать и представить проект постановления Кабинета Министров Республики Казахстан об утверждении норм снабжения военнослужащих и материально-технического обеспечения войск Республики Казахстан.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