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e5d4" w14:textId="906e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упpазднении Госудаpственной акционеpной компании "Оpкен"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августа 1994 г. N 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Во исполнение Указа Президента Республики Казахстан от 5 августа
1994 г. N 1825 "Об упразднении Государственной акционерной компании
"Оркен"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Министерству геологии и охраны недр Республики Казахстан 
совместно с Государственным комитетом Республики Казахстан по
государственному имуществу принять необходимые меры по реализации
Указа Президента Республики Казахстан от 5 августа 1994 г. N 1825
"Об упразднении Государственной акционерной компании "Оркен".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Передать акционерные общества: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"Ак тас" (бывшее геолого-производственное предприятие 
"Жезказганкварцсамоцветы") в состав Государственной холдинговой
компании "Казакмыс";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"Эсем тас" (бывшее геолого-производственное предприятие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"Казминерал") в состав Государственной холдинговой компании "Намыс".
    3. Признать утратившими силу постановления Кабинета Министров
Республики Казахстан от 17 сентября 1993 г. N 899 "О государственной
акционерной компании "Оркен" (САПП Республики Казахстан, 1993 г.,
N 38, ст. 445) и от 4 сентября 1993 г. N 826 "О президенте и
Наблюдательном совете Государственной акционерной компании "Оркен".
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