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cd39" w14:textId="6a1c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паспорте моряка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сентября 1994 г. N 977. Утратило силу - постановлением Правительства РК от 18 ноября 2005 года N 1134 (P051134)(вводится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паспорте моряка и ввести его в действие с 1 января 1995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по согласованию с Министерством иностранных дел, Комитетом национальной безопасности и Министерством внутренних дел Республики Казахстан внести на утверждение Кабинета Министров Республики Казахстан образец паспорта моряка.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паспортов моряка, выданных в соответствии с Положением о паспорте моряка, утвержденным постановлением Совета Министров СССР от 31 декабря 1974 г. N 997, произвести на новые до 1 января 1996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заказ необходимого количества бланков паспортов моряка с учетом заявки Государственной акционерной компании "Балык".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Республики Казахстан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 сентября 1994 г. N 977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паспорте моряка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Паспорт моряка выдается гражданам Республики Казахстан, работающим на казахстанских или иностранных судах заграничного 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является документом, удостоверяющим личность его владельца как за границей, так и в пределах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Владельцу паспорта моряка разрешается выезд из Республики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и въезд в Республику Казахстан на судне, в судовую роль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которого включен владелец паспорта, а также выезд из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индивидуальном порядке при следовании на свое судно,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находящееся за границей, и въезд в Республику Казахстан в таком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паспорте моряка указывается, что его владелец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гражданином Республики Казахстан, и приводятся следующие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личности владельца паспорта: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фамилия, имя,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число, месяц и год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занимаемая должность с указанием наименования судна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паспорте моряка содержится запись о том, что данный документ является удостоверением личности моряка в целях Конвенции 1958 года о национальных удостоверениях личности моряков.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моряка указывается наименование порта (пароходства), где выдан паспорт, время выдачи и срок действия паспорта, а также производятся отметки о продлении срока действия паспорта, об изменениях служебного положения владельца паспорта, о выезде владельца паспорта за границу и возвращении его в Республику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имеет фотокарточку и подпись владельца паспорта.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паспорт моряка какие-либо другие сведения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выдается на срок до пяти лет. Действие его может быть продлено один раз на срок до трех лет, по истечении которого паспорт подлежит замене.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получающие паспорта моряка, сдают свои паспорта гражданина Республики Казахстан по месту выдачи им паспортов моряка.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гражданина Республики Казахстан выдается на руки владельцу по его просьбе для регистрации актов гражданского состояния и в других необходимых случаях.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Паспорта моряка выдаются капитанами морских портов и начальниками речных пароходств Министерства транспорта и коммуникаций Республики Казахстан или по их поручению должностными лицами соответствующей службы этих портов и пароходств.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работающим на судах заграничного плавания, находящихся в ведении других министерств и ведомств, выдача паспортов моряка производится капитанами морских торговых портов Министерства транспорта и коммуникаций Республики Казахстан или по их поручению должностными лицами соответствующей службы этих портов.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портов (пароходств), в которых выдаются паспорта моряка, утверждаются Министерством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списании с судна владелец паспорта моряка обязан сдать его по месту получения. При этом ему возвращается паспорт гражданина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Владелец паспорта моряка обязан бережно хранить его, а при утрате немедленно сообщить об этом капитану своего судна или капитану порта (начальнику пароходства), в котором выдан паспорт.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Утерянный паспорт моряка считается недействительным.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