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ac77" w14:textId="b75a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выпуске юбилейных монет к 50-летию ООН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 сентябpя 1994 г. N 978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предложение Национального Банка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 выпуске юбилейных монет к 50-летию ООН достоинством 20 тенге из
металла "Нейзильбер" в количестве 5 млн. штук.
    Указанные монеты будут являться в республике законным платежным
средством.
    2. Рекомендовать Национальному Банку Республики Казахстан:
    опубликовать в печати сообщение о выпуске юбилейных монет с
изображением эмблемы 50-летия ООН и дизайна монет;
    определить дату выпуска юбилейных монет в обращение с учетом
рекомендаций ООН;
    осуществить затраты по выпуску указанных монет в пределах сметы
расходов банка.
  Премьер-министра
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