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fac4" w14:textId="9e8f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таможенного таpифа на аммофос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21 сентябpя 1994 г. N 1040.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стимулирования экспортных поставок аммофоса, поддержания его объемов производства, на основании пункта 4 Указа Президента Республики Казахстан от 11 января 1994 г. N 1499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таможенном тарифе Республики Казахстан на экспортируемые товары"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Отменить таможенный тариф на экспорт аммофоса (код по ТН ВЭД 3105).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