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a27c" w14:textId="fd7a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гpаницы окpуга и зон санитаpной охpаны куpоpта "Коктем"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сентябpя 1994 г. N 1047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границы округа и зон санитарной охраны
курорта "Коктем" Алматинской области согласно приложению.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(карта курорта) к настоящему
постановлению находится в Объединении санаторно-курортных
учреждений Совета Федерации профсоюзов Республики Казахстан
и в Алматинской областной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здравоохранения, Министерству экологии
и биоресурсов, Объединению санаторно-курортных учреждений
Совета Федерации профсоюзов Республики Казахстан, главе
Алматинской областной администрации обеспечить постоянный
контроль за санитарным состоянием и охраной природных
лечебных средств в границах округа санитарной охраны
указанного курорта.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