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0789" w14:textId="9860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стpуктуpе центpального аппаpата Министеpства стpоительства, жилья и застpойки теppитоpий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22 сентябpя 1994 г. N 1053. Утратило силу - постановлением Пpавительства РК от 19 декабpя 1995 г. N 1802 ~P951802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Утвердить структуру центрального аппарата Министерства 
строительства, жилья и застройки территорий Республики Казахстан
согласно приложению, исходя из предельной численности работников
этого аппарата в количестве 165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Разрешить Министерству строительства, жилья и застройки 
территорий Республики Казахстан иметь одного первого и двух 
заместителей Министра, а также членов коллегии в количестве 12 
человек.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В пункт 2 внесены изменения - постановлением КМ РК
от 6 июня 1995 г. N 784.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Установить для центрального аппарата Министерства строительства,
жилья и застройки территорий Республики Казахстан лимит служебных
легковых автомобилей в количестве 4 единиц.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Премьер-министр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постановлению Кабинета Министров
                                      Республики Казахстан
                                  от 22 сентября 1994 г. N 1053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СТРУКТУРА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центрального аппарата Министерства строительства,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жилья и застройки территорий Республики Казахстан 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структуру внесены изменения - постановлением Кабинета 
Министров Республики Казахстан от 9 января 1995 г. N 22.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Ведущее управление жилищно-гражданских, промышленных, инженерных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систем и стандартизации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Департамент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Ведущее управление жилищной политики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Ведущее управление научно-технического прогресса и внешних связей,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подготовки и переподготовки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Ведущее управление архитектуры и градостроительства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Департамент промстройматериалов, стройиндустрии,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машиностроения и механизации
7. Ведущее управление сметных норм и ценообразования в строительстве
8. Ведущее управление финансов и отчетов
9. Ведущее управление экономики строительства
10. Управление делами
11. Сектор по спецработе
12. Ведущее управление новых технологий и технологических норм
13. Отдел свода, анализа и местных органов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