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2f48" w14:textId="7c6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толлинговых операций хозяйствующими субъектами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сентября 1994 г. N 1055. Утратило силу - постановлением Правительства РК от 29 апреля 1996 г. N 520 ~P960520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осуществления хозяйствующими субъектами Республики Казахстан операций по переработке давальческого сырья - толлинговых операций - как на территории Республики Казахстан, так и за ее пределами, на основании Указа Президента Республики Казахстан от 11 января 1994 г. N 1499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тарифе Республики Казахстан на экспортируемые товары" (САПП Республики Казахстан, 1994 г., N 3, ст. 20)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проведения толлинговых операций хозяйствующими субъектами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взимание таможенной пошлины с услуг по производству продукции из давальческого сырья (толлинговым операциям).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 Республики Казахстан привести ведомственные нормативные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23 сентября 1994 г. N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проведения толлинговых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хозяйствующими субъектами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Пункты 5 и 15 признаны утратившими силу; пункты 6 - 14 считать соответственно пунктами 5 - 13 - постановлением КМ РК от 5 мая 1995 г. N 625.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ввоза иностранных товаров в Республику Казахстан и вывоза отечественных товаров за границу для переработки, предусматривает механизм проведения толлинговых операций и распространяется на товары, подлежащие лицензированию или контракты на экспорт которых регистрируются в Министерстве промышленности и торговли Республики Казахстан, товары, экспорт и/или импорт которых осуществляется по разрешениям Кабинета Министров Республики Казахстан, а также товары, облагаемые импортными и экспортными таможенными пошлинами.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Положения распространяется на хозяйствующих субъектов Республики Казахстан, имеющих статус юридического лица,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толлинговой операцией подразумевается операция, в которой хозяйствующий субъект одной страны, а в дальнейшем - "Заказчик", поручает, а хозяйствующий субъект другой страны, в дальнейшем - "Исполнитель", принимает на себя обязательства переработать на территории своей страны за определенную плату давальческое сырье, поставляемое "Заказчиком", с получением из этого сырья компенсационных товаров и последующим их ввозом в страну "Заказчика" или в третьи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"переработка" означает операции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переработке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обработке товаров, включая их монтаж и сборку;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ремонту товаров, включая их восстановление;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материалов и товаров, применяемых в производстве компенсационных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"давальческое сырье" означает сырье и материалы, временно ввезенные на территорию Республики Казахстан или временно вывезенные с этой территории для переработки с последующим возвратом в страну "Заказчика" или вывозом в третьи страны согласованного между "Заказчиком" и "Исполнителем" объема "компенсационных товаров".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"компенсационные товары" означает товары, полученные в результате переработки давальческого сырья, временно ввезенного на территорию Республики Казахстан или временно вывезенного из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или обработка товаров по толлинговым операциям считается достаточной,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товары классифицируются в тарифной позиции иной, чем происходящие из других стран сырье и товары, использованные для их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компенсационных товаров превышает не менее чем на 30 процентов стоимость происходящих из других стран сырья и товаров, использованных для их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в редакции постановления КМ РК от 5 мая 1995 г. N 625.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проведение толлинговой операции установленной формы (приложение N 1) выдает в месячный срок Министерство экономики Республики Казахстан по согласованию с заинтересованными министерствами и ведомствами. Отказ в выдаче разрешения должен быть мотивирован и сообщается заявителю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проведение толлинговых операций хозяйствующий субъект или его представитель обязаны представить в Министерство экономики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проведение толлинговой операции установленной формы (приложение N 2), технико-экономическое обоснование толлинговой операции с указанием объемов годового производства, объемов продукции, планируемых для осуществления толлинговой операции, условий возврата компенсационных товаров и возврата или оплаты извлекаемых в процессе переработки ценных компонентов с расчетом их цены и стоимости переработки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давальческое сырье не является продукцией собственного производства "Заказчика", то необходимо также представить копии документов, подтверждающих закупку данного сырья у третьей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качества давальческого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толлинговых операций на территории республики используется только импортное сырье, ввозимое из-за пределов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Вывоз давальческого сырья и компенсационных товаров, подлежащих лицензированию или контракты на экспорт которых подлежат регистрации в Министерстве промышленности и торговли Республики Казахстан, осуществляется соответственно на основании лицензий или сертификатов, выданных Министерством промышленности и торговли Республики Казахстан, при наличии разрешения на проведение толлинговой операции, выданного Министерством экономики Республики Казахстан. В остальных случаях вывоз давальческого сырья и компенсационных товаров осуществляется на основании разрешения, выданного Министерством экономики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КМ РК от 5 мая 1995 г. N 625.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Давальческое сырье и компенсационные товары, ввозимые в Республику Казахстан или вывозимые из нее по толлинговой операции, таможенной пошлиной не облагаются.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Компенсационные товары, полученные в результате толлинговой операции и не вывезенные из Республики Казахстан в страну "Заказчика" или в третьи страны, могут быть реализованы на внутреннем рынке, при этом давальческое сырье, из которого они были произведены, подлежит обложению импортной таможенной пошлиной, акцизом и налогом на добавленную стоимость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Давальческое сырье, оставшееся в Республике Казахстан в качестве оплаты за предоставленные услуги, подлежит обложению импортной таможенной пошлиной, акцизом и налогом на добавленную стоимость в установленном порядке. Если оплата услуг производится компенсационными товарами, то импортной таможенной пошлиной, акцизом и налогом на добавленную стоимость в установленном порядке облагается давальческое сырье, из которого были произведены эти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компенсационные товары, полученные в результате проведения толлинговой операции за пределами Республики Казахстан, не ввезены в Республику Казахстан и реализованы в стране "Исполнителя" или третьих странах, то давальческое сырье, из которого они были произведены, подлежит обложению экспортной таможенной пошлиной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Давальческое сырье, оставшееся в стране "Исполнителя" в качестве оплаты за предоставленные услуги подлежит обложению экспортной таможенной пошлиной. Если оплата услуг производится компенсационными товарами, то экспортной пошлиной облагается давальческое сырье, из которого были произведены эти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КМ РК от 5 мая 1995 г. N 625.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органы совместно с заинтересованными министерствами и ведомствами Республики Казахстан организуют проверки выполнения толлинговых операций в соответствии со сроками, указанными в разрешении на временный ввоз (вывоз) давальческого сырья для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 целью идентификации сырья и товаров, временно ввезенных на территорию Республики Казахстан, а также вывозимых компенсационных товаров, таможенные органы могут налагать на эти товары таможенные обеспечения в виде пломб, печатей, штампов, цифровой или иной маркировки. Допускается использование описания товаров, их масштабное изображение, фотографии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нахождения давальческого сырья, временно ввезенного на территорию Республики Казахстан по соглашению о проведении толлинговой операции, устанавливается в каждом конкретном случае, исходя из характера операции по переработке этого сырья, но не более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Грузовые таможенные декларации при ввозе и вывозе товаров по толлинговым операциям оформляются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по статистике и анализу Республики Казахстан начиная с 1995 года ежеквартально представлять в Кабинет Министров, Министерство экономики и Министерство промышленности и торговли Республики Казахстан информацию об осуществлении толлинговых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Хозяйствующие субъекты Республики Казахстан, осуществляющие переработку давальческого сырья, облагаются налогами согласно действующему законодательству и несут ответственность за своевременную их уплату и выполнение обязательств по толлинговым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При вывозе или ввозе давальческого сырья стоимостью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 долларов США ( или в пересчете на тенге по курсу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 на день выдачи разрешения) разрешения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толлинговых операций выдают таможенные органы на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Положение дополнено пунктом 14 - постановлением КМ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мая 1995 г. N 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Приложение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временный ввоз (вывоз) давальческого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сырья для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юридический 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(номер расчетного счета)         (наименование банка, МФО)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сырья__________________________________________________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сырья_________________________, количество______________________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 сырья_________________________________________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компенсационных товаров________________________________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товара____________________________, количество__________________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 компенсационных товаров_______________________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услуг по переработке______________________________________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 выхода компенсационных товаров________________________________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предприятия-переработчика______________________________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______________________________, его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обратного вывоза (ввоза)_______________________________________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разрешение___________________________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руководителя  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М.П.        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таможенного органа, оформившего временный ввоз (вывоз)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сырья для переработки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(заполняется на таможне)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руководителя    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М.П.          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временный ввоз (вывоз) давальческого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сырья для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юридический 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(номер расчетного счета)           (наименование банка, МФО)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сырья__________________________________________________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сырья___________________________, количество____________________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 сырья_________________________________________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компенсационных товаров________________________________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товара_____________________, количество_________________________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Контрактная стоимость компенсационных товаров_______________________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услуг по переработке______________________________________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 выхода компенсационных товаров________________________________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предприятия-переработчика______________________________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_________________________, его адрес________________________________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обратного вывоза (ввоза)_______________________________________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разрешение___________________________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Подпись заявителя     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           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