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4a5" w14:textId="85f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обpазования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1994 г. N 1076. Утpатило силу - постановлением Кабинета Министров РК от 5 июля 1995 г. N 927 ~P950927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 
Казахстан структуру центрального аппарата Министерства образования
Республики Казахстан согласно приложению, исходя из предельной
численности работников этого аппарата в количестве 161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образования Республики Казахстан
иметь 4 заместителей Министра, в том числе одного первого
заместителя Министра,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Республики Казахстан лимит служебных легковых
автомобилей в количестве 5 единиц.
      Премьер-министр
  Республики Казахстан
                                       Приложение
                             к постановлению Кабинета Министров    
                                   Республики Казахстан
                               от 29 сентября 1994 г. N 1076
                          Структура
         центрального аппарата Министерства образования
                     Республики Казахстан
Руководство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Главное учебно-методическое управление общего среднего
образования и дошкольного воспитания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учебно-методическое управление высшего и среднего
специального образования
Главное управление экономики, финансов и социальной защиты
Учебно-методическое управление профессионально-технического
образования (ведущее)
Управление международных связей (ведущее)
Управление организационной работы
Отдел руководящих, научных и педагогических кадров
Отдел гуманитарного образования и воспитательной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 новых образовательных технологий и координации
научно-исследовательских работ
Отдел координации развития государственного и других языков
Отдел бухгалтерского учета и отчетности
Отдел капитального строительства и ремонта
Сектор военной подготовки, гражданской обороны
и специальной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