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a9fc" w14:textId="1d3a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14 июля 1993 г. N 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сентября 1994 г. N 1077. Утратило силу - постановлением Правительства РК от 3 августа 2004 г. N 826 (P040826)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14 июля 1993 г. N 604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P930604_ </w:t>
      </w:r>
      <w:r>
        <w:rPr>
          <w:rFonts w:ascii="Times New Roman"/>
          <w:b w:val="false"/>
          <w:i w:val="false"/>
          <w:color w:val="000000"/>
          <w:sz w:val="28"/>
        </w:rPr>
        <w:t>
 "О порядке прикомандирования лиц офицерского состава органов национальной безопасности и лиц начальствующего состава органов внутренних дел к Аппарату Президента и Кабинета Министров Республики Казахстан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постановления изложить в следующей редакции: "О порядке прикомандирования военнослужащих офицеров и лиц начальствующего состава органов внутренних дел к аппаратам Верховного Совета, Президента и Управления Делами Кабинета Министров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постановления слова "лиц офицерского состава органов национальной безопасности" заменить словами "военнослужащих офицеров", а кроме абзаца второго пункта 3 слова "Аппарату Президента Республики Казахстан и Кабинета Министров", "Аппарата Президента и Кабинета Министров", "Аппарате Президента и Кабинета Министров" заменить соответственно словами "аппаратам Верховного Совета, Президента и Управлению Делами Кабинета Министров", "аппаратов Верховного Совета, Президента и Управления Делами Кабинета Министров", "аппаратах Верховного Совета, Президента и Управлении Делами Кабинета Министров";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пунктов I после слова "производится" дополнить словами "Министерством обороны";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абзаца первого пункта 2 исключить слова "национальной безопасности и", а абзац третий после слова "соответственно" дополнить словами "Министерством обороны";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абзаца первого пункта 3 исключить слова "по штатно-должностной категории, установленной по последней должности в органах национальной безопасности или внутренних дел";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после слов "Руководителя Аппарата Президента" дополнить словами "Верховного Совета, Управляющего Делами".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прикомандирования, установленный постановлением Кабинета Министров Республики Казахстан от 14 июля 1993 г. N 604, с учетом внесенных изменений и дополнений распространить на работников Генеральной прокуратуры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