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6e4" w14:textId="3be3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которых устанавливается военная подготовка студентов (курсантов) по программе офицеров запаса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октября 1994 г. N 1094. Утратило силу постановлением Правительства РК от 24 мая 2006 года N 449</w:t>
      </w:r>
    </w:p>
    <w:p>
      <w:pPr>
        <w:spacing w:after="0"/>
        <w:ind w:left="0"/>
        <w:jc w:val="both"/>
      </w:pPr>
      <w:bookmarkStart w:name="z3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Кабинета Министров Республики Казахстан от 3 октября 1994 г. N 1094 утратило силу постановлением Правительства РК от 24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упорядочения подготовки офицеров запаса в высших учебных заведениях,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Положения о военной подготовке студентов (курсантов) высших учебных заведений, о военных кафедрах при высших учебных заведениях и Перечень высших учебных заведений, в которых устанавливается военная подготовка студентов (курсантов) по программе офицеров запаса.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 Республики Казахстан, в ведении которых находятся высшие учебные заведения, Казахскому государственному национальному университету имени Аль-Фараби осуществить в течение 1994 года переход на организацию военной подготовки студентов (курсантов) высших учебных заведений по программе офицеров запаса.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5 октября 1990 г. N 407 "О постановлении Совета Министров СССР от 31 августа 1990 г. N 880 "Об утверждении Положения о военной подготовке студентов (курсантов) высших учебных заведений по программе офицеров запаса и Перечня высших учебных заведений, в которых устанавливается военная подготовка студентов (курсантов) по программе офицеров запаса" (СП КазССР, 1990 г., N 24, ст. 131);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31 августа 1992 г. N 723 "О реорганизации военных кафедр высших учебных заведений Республики Казахстан" (САПП Республики Казахстан, 1992 г., N 34, ст. 524).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 октября 1994 г. N 1094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военных кафедрах при высших учебных заведениях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заменены слова - постановлением Правительства РК   от 12 августа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Военные кафедры при высших учебных заведениях создаются с целью подготовки из числа студентов (курсантов) офицеров запаса для Вооруженных Сил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отдельных высших учебных заведениях общим решением Министерства обороны и Министерства образования Республики Казахстан могут создаваться межвузовские военные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Далее по тексту - высшие учебные заведения - вузы, студенты (курсанты) - студенты.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Учебно-воспитательная работа со студентами проводится военными кафедрами в соответствии с учебными программами и воинскими уставами. Она должна быть направлена на твердое усвоение студентами теоретических положений, предусмотренных программами обучения, и выработку у них устойчивых практических навыков в применении вооружения и эксплуатации военной техники, руководстве подразделениями в соответствии с получаемой военной специальностью.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Военные кафедры в своей деятельности руководствуются законодательством Республики Казахстан, воинскими уставами, приказами и директивами Министра обороны, Министра образования Республики Казахстан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Служебная деятельность военных кафедр при институтах усовершенствования врачей и при медицинских институтах на факультетах усовершенствования врачей, связанная с организацией и проведением ими военной подготовки по военно-медицинскому усовершенствованию офицеров (рядовых и сержантов) запаса медицинской службы, осуществляется применительно к требованиям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прохождения воинской службы лицами офицерского состава, прапорщиками военных кафедр определяется воинскими уставами, наставлениями и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 военной кафедры составляют: профессорско-преподавательский состав, инженерно-технический и учебно-вспомогательный персонал.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профессорско-преподавательскому составу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военной кафедры, заместитель начальника военной кафедры, заместитель начальника военной кафедры - начальник учебной части, начальники циклов военной кафедры - старшие преподаватели, старшие преподаватели и преподаватели, а также ассистенты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профессорско-преподавательского состава, инженерно-технического и учебно-вспомогательного персонала определяется штатным расписанием военной кафедры, которое рассматривается и утверждается Министерством образования Республики Казахстан и другими министерствами, в ведении которых находятся вузы, по согласованию с Министерством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учебно-вспомогательного персонала определяется штатным расписанием военной кафедры, которое рассматривается и утверждается Министерством обороны,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Штатно-должностные категории для офицерского состава военных кафедр устанавливаются Министерством обороны по согласованию с Министерством образования и культуры Республики Казахстан в соответствии со статусом вуза и количеством обучающихся на военной кафедре студентов (курсантов).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5 внесены изменения - постановлениями Правительства РК от 15 апреля 1996 г. N 443; от 23 апреля 1997 г. N 638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P970638_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военных кафедрах с общей штатной численностью профессорско-преподавательского состава: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более 15 человек могут создаваться циклы в количестве не менее 5 человек во главе с начальником цикла военной кафедры - старшим преподавателем (старшим преподавателем специальных дисциплин);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- 20 и более человек, осуществляющих военную подготовку по двум и более военно-учетным специальностям, устанавливается должность заместителя начальника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старших преподавателей (включая начальников цикла - старших преподавателей) устанавливается в пределах 40% от численности профессорско-преподавательского состава кафедры (цикла). Число ассистентов устанавливается в пределах 15 процентов от численности профессорско-преподавательского состава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практических занятий и тренировок, содержания и обслуживания учебной техники и тренировочной аппаратуры на военных кафедрах могут создаваться в пределах установленной общей численности постоянного состава штатные отделения учебной техники и тренировочной аппаратуры.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отделения создаются на военных кафедрах, имеющих табельные сложные комплексы вооружения и военной техники и загородные учебные центры.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военных кафедрах, не имеющих загородных учебных центров, но имеющих большое количество техники и имущества, в штаты кафедр могут вводиться отдельные должности инженерно-технического персонала.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инженерно-технического и учебно-вспомогательного персонала военной кафедры определяется исходя из наличия и содержания аудиторного фонда, лабораторий, мастерских, стрелковых тиров, парков, гаражей и других учебных объектов, наличия учебного вооружения, военной техники и имущества, технических средств обучения, а также объема работ по их обслуживанию и обеспечению учебного процесса по военной подготовке. Она устанавливается в пределах 90% от штатной численности профессорско-преподавательского состава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военных кафедрах, которые в соответствии с программой военной подготовки проводят обучение студентов вождению автомобилей категории "В", "С", в штатах дополнительно предусматриваются должности мастеров производственного обучения по вождению транспортных средств, исходя из среднего числа студентов, приходящихся на одного мастера 1:25. В общую численность учебно-вспомогательного персонала эти мастера не входят.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циклов на военных кафедрах и их наименование, а также численность и состав профессорско-преподавательского состава, отделений учебной техники и тренировочной аппаратуры, инженерно-технического персонала определяются Министерством обороны совместно с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Абзац четвертый дополнен предложением - постановлением Правительства РК от 23 апреля 1997 г. N 638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P970638_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обязанностей инженерно-технического и учебно-вспомогательного персонала, а также личного состава отделения учебной техники и тренировочной аппаратуры производится начальником учебной части - заместителем начальника военной кафедры и утверждается начальником военной кафедры.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II. Права и обязанности должностных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лиц военной кафедры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8. Начальник военной кафедры несет полную ответственность за организацию и качество военной подготовки студентов и проведение с ними воспитательной работы в вузе и в период прохождения учебных сборов (стажировки) в воинских частях и на кораблях, за организацию и качественное проведение командирской и методической подготовки, поддержание воинской, трудовой дисциплины и морального состояния среди личного состава кафедры, за состояние и сохранность учебного вооружения, военной техники, автотранспорта и военно-учебного имущества, за обеспечение сохранения государственной и военной тайны.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военной кафедры является прямым начальником всего личного состава кафедры. Он подчиняется начальнику структурного подразделения Министерства обороны Республики Казахстан, ответственного за подготовку офицеров запаса и ректору вуза, и входит в состав ученого совета вуза.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распоряжения и указания начальникам военных кафедр отдаются только через ректоров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военной кафедры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обсуждении важнейших вопросов учебно-научной и воспитательной деятельности на советах вуза, факультетов и других учреждений при вузе;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определять методы и средства военного обучения студентов, наиболее полно отвечающие особенностям вуза и обеспечивающие высокое качество учебного процесса;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профессорско-преподавательский состав, учебно-вспомогательный персонал и студентов, проходящих военную подготовку, к проведению научно-исследовательских работ и работ по развитию и совершенствованию учебной материально-технической базы в соответствии со статьей 25 настоящего Положения;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распределять учебную нагрузку между преподавателями с учетом выполняемой ими военно-научной, научно-исследовательской, изобретательской и рационализаторской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по отношению к студентам меры поощрения и дисциплинарного воздействия в соответствии со статьей 34 настоящего Положения, а в отношении личного состава кафедры - в соответствии с действующими воинскими уставами и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издавать приказы по военному обучению студентов и по личному составу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военной кафедры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руководить учебной, воспитательной, методической, военно-научной, научно-исследовательской работами кафедры, командирской подготовкой офицерского состава и прапорщиков (мичманов);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организовывать и осуществлять учебно-методическую связь с факультетами и кафедрами вуза с целью увязки с ними учебных программ по изучению специальных дисциплин;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учебные занятия со студентами, а также командирские, инструкторско-методические и показные занятия с профессорско-преподавательским составом кафедры, осуществлять контроль за качеством занятий, проводимых преподавателями;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 совершенствовать учебный процесс и внедрять передовые методы обучения и воспитания студентов и личного состава кафедры, обеспечивать преподавание военных дисциплин на высоком научном и методическом уровне;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разрабатывать распорядок дня работы кафедры и поддерживать внутренний порядок в соответствии с действующими воинскими уставами;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подборе кандидатов из числа офицеров, состоящих на военной службе и в запасе, на должности профессорско-преподавательского состава, согласовывать их кандидатуры с ректором учебного заведения для назначения на должности. Организовывать работу по аттестации офицерского состава прапорщиков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 изучать деловые, моральные качества и способности каждого офицера, прапорщика (мичмана) и работника учебно-вспомогательного персонала кафедры, проявлять о них должную заботу;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правильное хранение, учет, сбережение, содержание, обслуживание и использование вооружения, военной техники, автомобильного транспорта, военно-учебного имущества, учебных пособий, литературы;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целенаправленную работу по созданию, развитию и совершенствованию учебной материально-технической базы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руководить разработкой на кафедре планирующих, методических, отчетных и других служебных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на кафедре сохранение государственной и военной тайны, осуществлять систематический контроль за состоянием секретного и несекретного делопроизводства, за строгим выполнением личным составом мер безопасности при работе с вооружением, военной техникой, взрывчатыми веществами, ядовитыми и агрессивными жидкостями, при проведении стрельб и других занятий.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начальника военной кафедры возлагается издание приказов по итогам военного обучения студентов, распределению обязанностей между личным составом кафедры и по строевой части, подготовка и представление ректору вуза проектов приказов об освобождении и отстранении студентов от военной подготовки.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начальника военной кафедры несет ответственность за организацию и качество военной подготовки студентов; командирскую и методическую подготовку офицеров, прапорщиков (мичманов); состояние методической, военно-научной, научно-исследовательской, изобретательской и рационализаторской работы; состояние учебной материально-технической базы кафедры и пожарной безопасности; строгое соблюдение на кафедре установленного режима секретности; за поддержание уставного внутреннего порядка, воинской и трудовой дисциплины. Он подчиняется начальнику кафедры и является прямым начальником для всего личного состава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военной кафедры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руководить учебной работой кафедры по одной или нескольким специальностям, лично проводить со студентами занятия, участвовать в планировании учебного процесса, проводить и вести учет командирских, инструкторско-методических и показных занятий с преподавателями;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реже одного раза в месяц лично проверять наличие оружения, военной техники и секретных документов, находящихся у личного состава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следить за состоянием внутреннего порядка на кафедре, проверять подготовку и несение службы внутренним нарядом (ведомственной охраной);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планирование и руководство военно-научной, научно-исследовательской, изобретательской и рационализаторской работой;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работу по развития и совершенствованию учебной материально-технической базы, проверять соблюдение личным составом мер безопасности при проведении всех видов занятий, стрельб и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составлять заявки на истребление материальных средств, положенных по табелям и нормам снабжения, и докладывать об этом начальнику кафедры для последующего представления соответствующим довольствующим органам.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Заместитель начальника военной кафедры - начальник учебной части несет ответственность за организацию, планирование и материальное обеспечение учебного процесса; состояние учета личного состава, учебного вооружения, военной техники и военно-учебного имущества; организацию и несение службы внутренним нарядом (ведомственной охраной). Он подчиняется начальнику кафедры и является прямым начальником всего личного состава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военной кафедры - начальник учебной части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планировать командирскую подготовку офицеров, прапорщиков (мичманов), военную подготовку студентов, учебно-методическую и воспитательную работу и специальные занятия с учебно-вспомогательным персоналом кафедры, разрабатывать мероприятия по проведению учебных сборов (стажировок) студентов в воинских частях (на кораблях);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планировать обеспечение занятий учебными аудиториями, лабораториями, военной техникой, техническими средствами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занятия со студентами, осуществлять контроль за качеством проведения занятий преподавательским составом. Организовывать проведение со студентами зачетов, курсовых и выпускных экзаменов;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и лично руководить работой по оформлению аттестационных листов на присвоение воинских офицерских званий по запасу и учетных документов на студентов, проходящих военную подготовку;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знать деловые и моральные качества преподавателей, проводить с ними инструкторско-методические и показные занятия;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составлять планы по военно-научной, научно-исследовательской, изобретательской и рационализаторской работе и принимать в ней участие;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обобщать и распространять передовой опыт учебной и методической работы, разрабатывать предложения и мероприятия по совершенствованию учебно-воспитательного процесса;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распределять учебную нагрузку среди преподавателей, вести ее учет, оформлять личные дела на офицеров и прапорщиков;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разрабатывать функциональные обязанности учебно-вспомогательного персонала и представлять их на утверждение начальнику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и систематически проверять ведение секретного и несекретного делопроизводства, учет на кафедре всех видов материальных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военных кафедрах, где отсутствует штатная должность заместителя начальника кафедры, его обязанности выполняет заместитель начальника военной кафедры - начальник учебной части.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 цикла военной кафедры - старший преподаватель несет непосредственную ответственность за поддержание высокого морального состояния и дисциплины среди личного состава цикла, качество обучения студентов и проведение с ними воспитательной работы на цикле, командирскую подготовку офицеров, организацию и проведение учебно-методической работы, совершенствование учебной материально-технической базы на цикле, состояние, хранение и учет учебного вооружения, военной техники и военно-учебного имущества, закрепленных за циклом.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подчиняется начальнику военной кафедры и является непосредственным начальником преподавательского состава, учебно-вспомогательного персонала цикла и прямым начальником студентов, обучающихся на цикле.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цикла - старший преподаватель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руководить учебной, методической, военно-научной, научно-исследовательской, рационализаторской и изобретательской работой на цикле, лично проводить занятия со студентами, командирские, инструкторско-методические и показные занятия с преподавателями, рассматривать и утверждать учебно-методическую документацию, разработанную на цикле;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прием зачетов и экзаменов у студентов и лично участвовать в этой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знать деловые, моральные качества преподавательского состава и учебно-вспомогательного персонала цикла, руководить их работой;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планировании военной подготовки студентов и обеспечивать проведение занятий с ними на высоком научном и методическом уровне;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вести журналы учета занятий и воспитательной работы, личные карточки студентов, составлять на них аттестационные листы (характеристики);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изучать и использовать в учебно-воспитательной работе опыт боевой подготовки войск (сил), военно-учебных заведений Министерства обороны Республики Казахстан и передовой опыт военных кафедр; осуществлять действенный контроль за выполнением студентами установленных мер безопасности при проведении занятий и работ с вооружением и военной техникой.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Старший преподаватель (преподаватель) несет личную ответственность за проведение со студентами занятий по военной подготовке и качество усвоения ими программного материала, их воинское воспитание и состояние дисциплины в учебных взводах (группах). Он подчиняется начальнику цикла, а на кафедрах, где нет циклов, начальнику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преподаватель (преподаватель)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 проводить занятия со студентами на высоком научном и методическом уровне и добиваться привития студентам устойчивых практических и командирских навыков;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систематически повышать уровень своих военных и специальных знаний, совершенствовать свое педагогическое мастерство;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планировании учебного процесса, разрабатывать учебно-методическую документацию, учебные и наглядные пособия, своевременно выполнять задания по учебно-методической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военно-научной, научно-исследовательской, рационализаторской работе; общественных мероприятиях, проводимых по планам военной кафедры и вуза;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знать индивидуальные качества и способности каждого студента в закрепленных учебных взводах (группах), предъявлять к ним высокую требовательность, формировать у них необходимые военно-профессиональные качества;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выполнение студентами учебных заданий, практических и расчетно-графических работ, добиваться своевременного и качественного их выполнения;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занятия необходимой учебной литературой, наглядными пособиями, учебным вооружением, военной техникой и приборами, их сохранность и исправность, вести работу по совершенствованию учебной материально-технической базы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и проводить военно-научную и воспитательную работу среди студентов;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вести журналы учета занятий и воспитательной работы, личные карточки студентов, составлять на них аттестационные листы (характеристики);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изучать и использовать в учебно-воспитательной работе опыт боевой подготовки войск (сил), военно-учебных заведений и передовой опыт военных кафедр; осуществлять действенный контроль за выполнением студентами установленных мер безопасности при проведении занятий и работ с вооружением и военной техникой.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преподаватель, кроме того,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руководить по своей дисциплине подготовкой преподавателей к занятиям и оказывать им методическую помощь, а также осуществлять контроль за качеством проведения преподавателями занятий со студентами;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 разрабатывать практические задачи и задания для контрольных работ, выполняемых студентами в соответствии с учебной программой, принимать участие в организации и проведении зачетов и экзаменов у студентов.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Профессорско-преподавательский состав военной кафедры имеет право избирать и быть избранным в ученый совет (совет) вуза (факультета); участвовать в обсуждении важнейших вопросов учебной, научной и воспитательной работы на советах вуза, факультетов и других учреждений при вузе; пользоваться лабораториями, аудиториями, кабинетами, читальными залами, библиотекой, а также услугами вычислительных центров, учебных и научных учреждений вуза; выбирать методы и средства обучения, наиболее полно отвечающие его индивидуальным особенностям и обеспечивающие высокое качество учебного процесса; применять по отношению к студентам меры морального поощрения и дисциплинарного воздействия.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III. Комплектование военных кафедр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офицерским составом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14. Военные кафедры комплектуются положительно аттестованным офицерским составом, имеющим высшее военное или высшее военно-специальное образование и, как исключение, имеющим высшее образование и склонным к преподавательской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офицерского состава на преподавательские должности, его перемещение и увольнение производятся, как правило, по окончании учебного года, а назначение офицеров на должности вновь создаваемых военных кафедр производится не позднее, чем на шесть месяцев до начала занятий по военной подготовке.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должности профессорско-преподавательского состава военных кафедр, при отсутствии возможности комплектования их кадровыми офицерами, могут замещаться офицерами запаса, которые отвечают вышеуказанным требованиям.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 запаса на должности профессорско-преподавательского состава назначаются ректорами вузов по представлению начальников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офицеры на военные кафедры назначаются приказом Министра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должности офицерского состава учебной техники и тренировочной аппаратуры, инженерно-технического персонала могут назначаться офицеры и прапорщики.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назначение на военные кафедры офицеров, отрицательно аттестуемых по службе, недисциплинированных или не справляющихся со своими обязанностями.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14 внесены изменения - постановлением Правительства РК от 15 апреля 1996 г. N 443.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15. В числе преподавателей военной подготовки численность офицеров запаса не должна превышать 20%, а по военным специальностям продовольственной, вещевой, финансовой, медицинской, ветеринарной служб и специальностям, связанным с изучением иностранного языка, - не более 30%, в институтах усовершенствования врачей - не более 50% от общего количества штатных единиц профессорско-преподавательского состава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пункте 15 заменены цифры - постановлением Правительства РК от 23 апреля 1997 г. N 638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P970638_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16. Кандидаты на должности начальников кафедр, их заместителей, начальников учебной части - заместителей начальников военных кафедр подлежат согласованию с ректорами вузов, соответствующими Командующими видами Вооруженных Сил, начальниками родов войск, соответствующими министерствами и ведомствами Республики Казахстан, в ведении которых находятся вузы. На все другие должности военных кафедр подобранные кандидаты подлежат согласованию непосредственно с ректорами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Выписки из приказов по личному составу высылаются: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назначении офицеров на должности начальников военных кафедр, их заместителей и начальников учебных частей - заместителей начальников военных кафедр соответствующим министерствам и ведомствам Республики Казахстан, в ведении которых находятся вузы, и ректорам вузов;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назначении офицеров (прапорщиков) на другие должности военных кафедр - ректорам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выписках из приказов, направляемых министерствам, ведомствам и вузам, указываются только условные наименования воинских частей, из которых назначены офицеры и прапорщики.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IV. Организация командирской и методической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подготовки, повышения квалификации 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аттестации офицерского состава военных кафедр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18. Командирская подготовка офицерского состава военных кафедр организуется и проводится в соответствии с требованиями приказов и директив Министра обороны Республики Казахстан и организационно-методических указаний по боевой подготовке начальников родов войск, начальников управлений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проведения командирской подготовки с офицерским составом военных кафедр - обеспечение повышения ими военно-профессиональных знаний и методических навыков.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Командирская подготовка на военных кафедрах проводится в форме сборов и плановых занятий в сроки, определяемые соответствующими приказами и директивами.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Программы и организационные указания по командирской подготовке офицеров военных кафедр разрабатываются Командующими видами Вооруженных Сил, начальниками родов войск, управлениями Министерства обороны Республики Казахстан, осуществляющими руководство военной подготовкой студентов по соответствующим военным специальностям.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повышения квалификации преподавательский состав военных кафедр из числа офицеров, состоящих на военной службе, периодически направляется на курсы или стажировку в воинские части (на корабли) и военно-учебные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стажировок офицеров военных кафедр и их подготовки на курсах осуществляется отделом вузов и вневойсковой подготовки Министерства обороны Республики Казахстан по заявкам начальников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Офицеры военных кафедр, направляемые на стажировку в воинские части (на корабли) и в военно-учебные заведения или на курсы, а также на учебные сборы в связи с заочным обучением высших военно-учебных заведениях или на экзаменационные сессии в связи с заочным обучением в гражданских вузах, из штатов военных кафедр не исключаются.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 согласованию с ректорами вузов привлечение не более 20% списочной численности офицеров (прапорщиков, мичманов) военных кафедр для проведения командно-штабных, войсковых и специальных учений, других мероприятий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Обеспечение военных кафедр приказами, директивами Министерства обороны Республики Казахстан и другими служебными документами производится соответствующими военными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изучения офицерами служебных документов, в том числе штрифованных, которые на военные кафедры не высылаются, ознакомления их с новым вооружением, военной техникой и организацией воспитательной работы в войсках приказами начальников родов войск военные кафедры прикрепляются к воинским частям (кораблям), военно-учебным заведениям и учреждениям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Аттестование офицерского состава военных кафедр, состоящего на военной службе, ведение их личных дел и других документов производится в порядке, установленном для офицеров Вооруженных Сил Республики Казахстан.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V. Методическая, военно-научная,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научно-исследовательская, рационализаторская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изобретательская работа на военных кафедрах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Основными формами и направлениями методической, военно-научной, научно-исследовательской, рационализаторской и изобретательской работы на военных кафедрах является: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области методической работы: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методических сборов и совещаний, научно-методических конференций и семинаров по вопросам улучшения методики обучения и воспитания студентов;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инструкторско-методических, показных и открытых занятий, а также взаимное посещение занятий преподавательским составом;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лекций, докладов, рефератов и других материалов по методике обучения и воспитания студентов;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анализ, обобщение и внедрение в учебно-воспитательный процесс передового опыта боевой подготовки войск (сил), военно-учебных заведений Министерства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научных исследований по наиболее актуальным вопросам военного обучения и воспитания студентов;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методик преподавания отдельных дисциплин использования на занятиях персональных компьютеров, технических средств обучения, наглядных пособий, конкретных образцов вооружения, военной техники, кинофильмов, диафильмов и других средств обучения, повышающих качество изучения студентами соответствующих дисциплин военной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области научной и научно-исследовательской работы: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всестороннего исследования наиболее актуальных проблем военного образования, военной педагогики и психологии, вопросов дальнейшего совершенствования учебного процесса и всей системы военной подготовки студентов и педагогических кадров, развития учебной материально-технической базы военных кафедр;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вопросов воспитания, моральной и психологической подготовки студентов, внедрение в учебный процесс передового опыта боевой подготовки войск (сил) и итогов войсковых учений;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углубленного анализа учебных планов и программ изучения родственных и смежных дисциплин на других кафедрах учебных заведений с целью обеспечения наиболее полной увязки их с учебными планами и программами изучения соответствующих дисциплин на военной кафедре;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учебных пособий, подготовка и проведение военно-научных (теоретических), технических, методических, огневых, летно-технических и военно-исторических конференций, научных совещаний и семинаров;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разработке и рассмотрении проектов положений, наставлений, руководств, инструкций и других нормативных документов, разработка научных докладов, статей и рефератов;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мероприятий по повышению научной квалификации преподавательского состава кафедры, по сдаче ими кандидатских экзаменов, разработке и защите диссертаций, выполнение исследовательских работ военно-научного и научно-исследовательского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и научно-исследовательская работа на военной кафедре организуется и проводится в соответствии с утвержденными перспективными и годовыми планами.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перспективном плане определяются основные направления военно-научной работы военной кафедры, на основе которых разрабатываются годовые планы. Тематика военно-научных и научно-исследовательских работ определяется военным командованием, осуществляющим руководство кафедрами в соответствии с их специализацией. Направленность военно-научной тематики должна соответствовать профилю подготовки офицеров запаса на военной кафедре.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проходящие военную подготовку, участвуют на военной кафедре в военно-научной работе в соответствии с порядкам, установленным в вузе. Тематика этих работ для студентов определяется военными кафедрами с учетом их специализации и соблюдения установленного режима секретности;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области рационализаторской и изобретательской работы: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совершенствование учебной материально-технической базы военных кафедр, разработка и совершенствование приборов, тренажеров, действующих макетов и других учебных наглядных пособий, проведение работы по повышению эффективности использования в учебном процессе имеющихся на военной кафедре вооружения, военной техники, учебно-тренировочных и технических средств 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Рационализаторская и изобретательская работа на военной кафедре проводится в соответствии с действующим законодательством.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VI. Организация военной 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студентов на военных кафедрах при вузах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Отбор студентов для прохождения военной подготовки проводится из числа студентов, обучающихся в высшем учебном заведении, как по государственному образовательному заказу, так и на платной основе, отборочной комиссией по их личным заявлениям, которые подаются на имя 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студентов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медицинского освидетельствования медицинской призывной комиссии департаментов областей (управлений и отделов районов и городов) по делам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балл успеваемости студента в учебном заведении, определяемом по результатам сдачи экзаменов;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результатов выполнения нормативов по физической подготовке, установленных для студентов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показатели рассматриваются на заседании отборочной комиссии, в состав которой входят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Министерства обороны Республики Казахстан -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министерств, в ведении которых находятся высшие учебные заведения - сопредседатель;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Министерства обороны Республики Казахстан, от министерств, в ведении которых находятся высшие учебные заведения, от высшего учебного заведения - 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заседания отборочной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студентов, отобранных отборочной комиссией для прохождения военной подготовки, оформляется приказом ректора высшего учебного заведения на основании протокола отборочной комиссии по представлению начальника военной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дополнен новыми абзацами - постановлением Правительства РК от 15 апреля 1996 г. N 443. Новая редакция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27. Военная подготовка слагается из теоретического и практического курсов обучения на военной кафедре при вузе и учебного сбора (стажировки в воинских частях, на кораблях, в военно-учебных заведениях, учебных центрах).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военных кафедрах при вузах она включает обязательные аудиторные и индивидуальные занятия под руководством преподавателей и самостоятельную работу (самоподготовку) студентов. Занятия на военных кафедрах проводятся, как правило, методом "военного дня".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Далее по тексту (если не оговорено особо) - воинские части.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Студенты, зачисленные на военную подготовку, распределяются по учебным взводам численностью 15-20 человек. Личный состав учебных взводов и их командиры из числа студентов назначаются приказом начальника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лабораторных и практических занятий по изучению учебно-боевой техники, занятий на топографических картах, по выполнению топографических (картографических) работ, а также занятий с применением имитационных средств учебные взводы разделяются на полувзводы по 7-10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учебных групп на занятиях, связанных с применением радиоактивных, ядовитых и взрывчатых веществ, взрывоопасных, ядовитых и агрессивных жидкостей, со стрельбой боевыми патронами, снарядами, гранатами, а также по легководолазной подготовке не должна превышать 7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студентами специальных дисциплин проводится на базе знаний, полученных ими на гражданских кафедрах вузов. Основой военной подготовки студентов является полевая (морская, воздушная) выучка, привитие им командирских и практических навыков по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Годность студентов к военной службе определяется перед началом занятий на военной кафедре и перед началом учебных сборов (стажировок) в войсках по результатам их медицинского освидетельствования военно-врачебных комиссий департаментов областей (управлений и отделов районов и города) по делам обороны, которое проводится два раза в год совместно с призывом граждан Республики Казахстан на срочную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Годность студентов к военной службе по специальностям воздушно-десантных войск и плавсостава Военно-Морских Сил определяется военно-врачебными комиссиями районных (городских) военных комиссариатов с учетом дополнительных требований к состоянию здоровья. До начала практических занятий по легководолазной подготовке студенты, проходящие военное обучение по специальностям плавсостава Военно-Морских Сил, проходят специальное медицинское обследование на предмет определения их годности к спускам под воду.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Годность студентов к военной службе по специальностям летного состава определяется врачебно-летными комиссиями применительно к порядку освидетельствования кандидатов и курсантов военно-учебных заведений Министерства обороны Республики Казахстан по подготовке летного состава авиации Вооруженных Сил, установленному Положением о медицинском освидетельствовании летного состава авиации Вооруженных Сил.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ранее признанные негодными или ограниченно годными по состоянию здоровья к военной службе, подлежат медицинскому переосвидетельствованию военно-врачебными комиссиями районных (городских) военных комиссариатов до начала военной подготовки.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30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Освобождение студентов от прохождения военной подготовки по состоянию здоровья в процессе военного обучения проводится на основании медицинского освидетельствования военно-врачебными комиссиями районных (городских) военных комиссариатов.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освобожденные по состоянию здоровья от прохождения военной подготовки, по представлению начальника военной кафедры объявляются в приказе ректора вуза.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Вопрос о зачислении для прохождения военной подготовки студентов, переведенных в установленном порядке из одного вуза в другой, с вечернего или с заочного отделения на очное, рассматривается в каждом конкретном случае начальником военной кафедры и по его представлению объявляется в приказе ректора вуза.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На всех занятиях по военной подготовке студенты непосредственно подчиняются командирам учебных взводов (отделений).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проходящие военную подготовку, имеют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досрочную сдачу экзаменов и зачетов по военной подготовке с последующим освобождением от занятий на военной кафедре в текущем семестре;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участие в военно-научных и научно-исследовательских работах по военной тематике;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прохождение с разрешения руководства кафедры военной подготовки по сокращенной программе и по индивидуальным планам (для студентов, прошедших срочную военную службу до поступления в вуз).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добросовестно изучать военное дело, настойчиво овладевать командирскими, методическими и практическими навыками по установленной специальности военной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занятиях по военной подготовке соблюдать требования общевоинских уставов и распорядка дня военной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прибывать на занятия опрятно одетыми, иметь аккуратную прическу;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постоянно посещать все виды занятий по военной подготовке, предусмотренные программой обучения, принимать участие в мероприятиях, проводимых военной кафедрой, работать по совершенствованию учебной материально-технической базы военной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беречь государственное и общественное имущество, бережно относиться к вооружению, военной технике и военно-учебному имуществу, строго соблюдать все меры безопасности при обращении с оружием, в работе с боевой техникой и в других случаях; соблюдать правила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период прохождения студентами военной подготовки в вузе к ним могут применяться следующие поощрения и дисциплинарные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объявление благодарности;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снятие ранее наложенного дисциплинарного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награждение грамотой;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дисциплинарные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объявление выговора;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объявление строгого выговора;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отстранение от военной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Проведение учебных сборов (стажировок)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студентов в воинских частях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35. Учебные сборы (стажировки) в воинских частях являются завершающим этапом военного обучения студентов по получаемой военной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На учебные сборы (стажировки направляются все студенты, прошедшие полный курс военной подготовки в вузе и сдавшие установленные зачеты и экзамены.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прохождения учебных сборов (стажировки) в воинских частях на студентов распространяются права и обязанности, установленные действующим законодательством для военнообязанных, призванных на сборы.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планирования учебных сборов (стажировок) студентов начальники военных кафедр представляют в Министерство обороны Республики Казахстан заявки по установленной форме (приложение N 1 к настоящему Положению). На основании заявок разрабатывается план проведения учебных сборов (стажировок) студентов в войсках по установленной форме (приложение N 2 к настоящему Положению).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этими планами командиры частей, в которых спланировано проведение учебных сборов (стажировок) студентов, обязаны в ежегодных заявках указывать отдельной графой потребности в вещевом имуществе, продовольствии, боеприпасах, взрывчатых веществах, средствах взрывания, моторесурсах в горючем для боевой подготовки и отработки со студентами практических задач по программе учебных сборов (стажировок).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Направление студентов на учебные сборы (стажировки) в воинские части осуществляется военными комиссариатами по персональным спискам, подготовленным военными кафедрами.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заявившие перед отправкой на учебные сборы (стажировки) жалобы на состояние здоровья, направляются в военные комиссариаты для освидетельствования врачами-специалистами.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направляемые на летную стажировку в воинские части Военно-Воздушных Сил, проходят медицинское освидетельствование в соответствующих врачебно-летных комиссиях. Лица, признанные по состоянию здоровья негодными для прохождения учебных сборов (стажировок), от сборов и стажировок освобождаются и в офицерский состав не аттестуются.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Студенты, систематически нарушающие дисциплину в период прохождения сборов (стажировок) в воинских частях, уклоняющиеся от прохождения учебных сборов (стажировок), по представлению начальников военных кафедр, приказами ректоров вузов от военной подготовки отстраняются, о чем письменно сообщается в военные комиссариаты по месту состояния студентов на воинском учете.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Студенты во время учебных сборов (стажировок) обеспечиваются Министерством обороны Республики Казахстан воинскими перевозочными документами и продовольственно-путевыми деньгами на путь следования к месту прохождения учебных сборов (стажировок) и обратно, а также всеми другими видами обеспечения (кроме выплаты стипендии) по нормам и в порядке, установленном для военнообязанных, призванных на учебные сборы.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следования к месту прохождения учебных сборов (стажировок) и обратно студентам воинские перевозочные документы выдаются: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железнодорожным транспортом - в жестких общих вагонах скорых или пассажирских поездов;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морским транспортом - в каютах низшей категории (кроме авиакресел) судов транспортных линий;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речным транспортом - на местах четвертой категории судов транспортных линий;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автомобильным транспортом - в жестких автобусах, а при их отсутствии - в мягких автобусах;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воздушным транспортом - самолетами, вертолетами, когда воздушный транспорт является единственным средством сообщения.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Выплата стипендии студентам в период прохождения ими учебных сборов (стажировок) в воинских частях производится соответствующими вузами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Командиры соединений и частей (кораблей), начальники военно-учебных заведений, учебных центров несут ответственность за организацию и качественное проведение со студентами учебных сборов (стажировок), за их обучение, воспитание и состояние воинской дисциплины.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командиров соединений и частей (кораблей), начальников военно-учебных заведений, учебных центров возлагается организация и проведение учебных сборов (стажировок); размещение студентов и обеспечение их всеми видами довольствия по установленным нормам (кроме выплаты стипендии); выделение оружия, военной техники, военно-учебного имущества, боеприпасов, моторесурсов, горюче-смазочных материалов, других расходных средств, необходимых для обеспечения и проведения учебных сборов (стажировок) со студентами; назначение начальника учебного сбора, заместителей начальника учебного сбора по воспитательной и социально-правовой работе, тылу и технической части и старшин рот (сборов).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проведения со студентами учебных сборов (стажировок) определяется в планах боевой подготовки соединений и частей отдельным разделом с обозначением расчетов расхода моторесурсов, боеприпасов, горюче-смазочных и других расходных материалов по установленным нормам.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студентов во время прохождения ими учебного сбора (стажировки) в войсках на хозяйственные и другие работы, не связанные с обеспечением учебного процесса и их бытового устройства, категорически запрещается, за исключением чрезвычайных ситуаций.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 начальника военной кафедры возлагается обеспечение своевременного и организованного прибытия студентов в воинскую часть, назначение начальника учебной части учебного сбора, разработка плана прохождения студентами учебного сбора (стажировки) и обеспечение качественного проведения с ними занятий, подбор студентов на должности командиров взводов, заместителей командиров взводов, командиров отделений (расчетов, экипажей) и их подготовка к выполнению своих должностных обязанностей; проведение инструкторско-методических занятий; осуществление контроля за подготовкой преподавателей к занятиям и качеством их проведения, организация и проведение выпускных экзаменов.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Студенты, прибывшие для прохождения учебного сбора, распределяются по отделениям (расчетам, экипажам), из которых создаются учебные взводы численностью 25 человек и роты (батареи) в составе 3-4 взводов.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Созданные подразделения составляют учебный сбор.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Начальником учебного сбора назначается один из заместителей командира части (соединения), на базе которой организуются и проводятся учебные сборы студентов.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учебного сбора является прямым начальником всего личного состава сбора.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Командирами курсантских рот на период прохождения студентами учебных сборов назначаются офицеры части, на базе которой проводятся сборы или офицеры-преподаватели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Командиры взводов, заместители командиров взводов, командиры отделений (расчетов, экипажей) назначаются из числа студентов, предварительно подготовленных на военных кафедрах к исполнению этих должностей.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Офицеры, прапорщики (мичманы) и сержанты (старшины) воинских частей, выделенные для проведения учебного сбора студентов, объявляются в приказе по части и на весь период сбора освобождаются от своих служебных обязанностей по занимаемым штатным должностям.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должностных лиц, выделенных для проведения учебных сборов со студентами учебных заведений, производится только в исключительных случаях.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Студенты учебных заведений, направленные на учебные сборы (стажировки), обеспечиваются в воинских частях предметами вещевого имущества по нормам и в порядке, установленном для военнообязанных, призванных на учебные сборы. 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Прием зачетов и проведение курсовых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 выпускных экзаменов 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Студенты, проходящие военную подготовку, в период экзаменационной сессии сдают зачеты и экзамены. Количество зачетов и экзаменов определяется программой военной подготовки, но не более 3 зачетов и 3 экзаменов, включая и выпускной за весь период 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По завершении учебного сбора (стажировки) в воинских частях студенты сдают экзамены. В зависимости от специальности они проводятся в войсках или на военных кафедрах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выпускного экзамена выделяются 3 дня на учебный взвод (2 дня на подготовку и 1 день - на сдачу экзаменов).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К выпускным экзаменам допускаются студенты, прошедшие полный курс военной подготовки на военной кафедре и учебные сборы (стажировку) в воинских частях.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Экзаменационные билеты разрабатываются военными кафедрами в объеме учебной программы и утверждаются председателями экзаменационных комиссий.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Студенты, не сдавшие выпускной экзамен по военной подготовке, в офицерский состав не аттестуются.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сдача выпускного экзамена по военной подготовке разрешается до окончания вуза.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приема у студентов выпускных экзаменов по военной подготовке в каждом вузе назначается экзаменационная комиссия.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военных кафедрах, осуществляющих подготовку студентов по двум и более военным специальностям, экзаменационная комиссия может подразделяться на подкомиссии по каждой военной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Председателями военных комиссий (подкомиссий) назначаются командиры воинских частей (кораблей), соединений, офицеры учебных центров и военно-учебных заведений Министерства обороны Республики Казахстан. Председателями экзаменационных комиссий (подкомиссий) по приему выпускных экзаменов у студентов в войсках (силах) назначаются командиры тех частей (кораблей) и соединений, при которых проводятся учебные сборы (стажировки) студентов. В их состав включаются офицеры этих воинских частей (кораблей) и военных кафедр, имеющие высшие военное или высшее военно-специальное образование и специальность, соответствующую профилю военной подготовки студентов, кроме того, в состав данных комиссий могут включаться представители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экзаменационных комиссий назначаются приказом Министра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выпускных экзаменов в вузах выплата суточных и квартирных денег, а также проезд в оба конца председателям и членам экзаменационных комиссий (подкомиссий), назначенных из войск (сил), производится за счет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 завершении приема выпускных экзаменов председатель экзаменационной комиссии составляет отчет, в котором указывает персональный состав экзаменационной комиссии, количество студентов, допущенных к выпускным экзаменам и фактически сдавших выпускные экзамены по военной подготовке, итоги экзаменов, положительные стороны и недостатки в усвоении студентами учебной программы по военной подготовке, вносит предложения по повышению качества военного обучения студентов.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представляются в Министерство обороны Республики Казахстан.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Аттестация студентов на присвоение воинского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звания офицерского состава по запасу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51. Студенты-мужчины, прошедшие полный курс военной подготовки и учебные сборы (стажировку) в войсках (Военно-Морских Силах), сдавшие выпускные экзамены по военной подготовке и признанные годными по состоянию здоровья к службе в Вооруженных Силах Республики Казахстан на должностях офицерского состава, аттестуются на присвоение воинского звания офицеров запаса. Аттестуемые на присвоение воинского звания офицеров запаса в сроки, согласованные с военкоматами, направляются для медицинского освидетельствования в соответствующие военно-врачебные комиссии, Студенты, не прошедшие медицинское освидетельствование в установленные сроки, либо признанные военно-врачебными комиссиями негодными к военной службе, на присвоение воинского звания офицерского состава по запасу не аттестуются.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Студенты-женщины аттестуются на присвоение воинского звания офицерского состава по запасу после прохождения курса военно-медицинской (специальной) подготовки в учебном заведении и сдачи экзамена за курс военно-медицинской (специальной) подготовки.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51 внесены изменения - постановлением Правительства РК от 15 апреля 1996 г. N 443.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 VII. Военно-патриотическая и оборонно-массовая работа 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Военные кафедры совместно с общественными организациями вуза организуют и проводят работу по разъяснению студентам важности государственной политики в области обороны и безопасности Республики Казахстан, формированию у них верности конституционному долгу, бдительности, патриотизма и интернационализма, готовности к защите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Военные кафедры систематически поддерживают связь с воинскими частями и кораблями, военно-учебными заведениями Министерства обороны Республики Казахстан и военными комиссариатами, оказывают помощь общественным организациям в проведении оборонно-массовой работы в вузах. 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VIII. Учебная материально-техническая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база военных кафедр 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Учебную материально-техническую базу военной кафедры составляет комплекс материальных и технических средств, зданий и сооружений, предназначенных для обеспечения качественной подготовки студентов по установленным военным специальностям в соответствии с учебными программами.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Учебная материально-техническая база является материальной основой организации и проведения всего учебно-воспитательного процесса со студентами и должна соответствовать современному развитию науки и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К учебной материально-технической базе военных кафедр относятся: учебное вооружение и военная техника, лабораторное оборудование, учебно-тренировочные и другие технические средства обучения, приборы, наглядные пособия, аудитории, классы, кабинеты-лаборатории, библиотеки, преподавательские комнаты, лаборантские, другие учебные и учебно-вспомогательные помещения, учебные поля, специальные учебно-тренировочные комплексы, учебные городки, строевые плацы, тиры, учебные центры (полигоны) и другие объекты, предназначенные для отработки задач общевойсковой и специальной подготовки и проведения учебных сборов, учебные мастерские, автомобильные гаражи, ангары, парки для гусеничных машин, причалы, пункты технического обслуживания, склады для хранения военной техники, оружия, приборов, военно-учебного и другого имущества, учебники и учебные пособия.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командирской подготовки с офицерским составом военных кафедр и отработки со студентами тактических огневых задач, предусмотренных программой военной подготовки, кафедры используют при необходимости полевую учебную базу воинских частей и военно-учебных заведений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Размещение военной кафедры должно обеспечивать ее изолированное расположение от других кафедр и подразделений вуза и возможность организации и поддержания внутреннего распорядка в соответствии с действующими воинскими уставами.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Выделяемые военной кафедре учебные помещения оборудуются по дисциплинам (разделам) программы обучения и должны использоваться только для занятий и самостоятельной работы студентов по военной подготовке: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Аудитории, лаборатории и другие учебные помещения, предназначенные для проведения занятий по военной подготовке, оснащаются техническими средствами обучения, табельными образцами учебного вооружения и военной техники, приборами, агрегатами и макетами.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емкость учебных и учебно-вспомогательных помещений, выделяемых для военной кафедры, должны обеспечивать полную отработку программ военной подготовки студентов.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Воинскими уставами, руководствами, наставлениями, инструкциями, топографическими и морскими картами, учебниками и иностранной литературой военные кафедры обеспечиваются довольствующими органами Министерства обороны Республики Казахстан бесплатно.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Другая учебная литература, множительная, проекционная аппаратура и вычислительная техника (компьютеры) приобретаются за счет учебного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Порядок обеспечения военных кафедр учебным вооружением, военной техникой, военно-учебным имуществом и другими материальными средствами, а также организация их хранения, эксплуатации, ремонта и учета определяются совместной инструкцией, разрабатываемой Министерством обороны,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Табели обеспечения военных кафедр учебным вооружением, военной техникой, военно-учебным имуществом и другими материальными средствами разрабатываются Министерством обороны совместно с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Для проведения со студентами практических занятий с вооружением, военной техникой и в поле вузами за счет фондов и средств министерств и ведомств, которым они подчинены, через вещевую службу Министерства обороны Республики Казахстан приобретается специальная одежда.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комплект спецодежды в зависимости от климатических условий должны входить: сапоги кирзовые, валенки, куртка хлопчатобумажная ватная, телогрейка ватная, шаровары ватные, куртка и брюки хлопчатобумажные для обслуживания техники, шапка-ушанка, пилотка (берет), ремень поясной, китель закрытый и брюки хлопчатобумажные в сапоги, плащ-палатка хлопчатобумажная.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Спецодежда приобретается вузами из расчета - 1 комплект на 10 студентов, привлекаемых к военной подготовке, со сроком ее использования в течение 2 лет. Военным кафедрам, на которых военную подготовку проходят менее 250 студентов, вузами приобретается 30 комплектов спецодежды.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Учебными кино- и видеофильмами, в том числе секретными и совершенно секретными, а также каталогами кинофильмов с краткой их аннотацией военные кафедры обеспечиваются кинопрокатными базами (кинопрокатными пунктами) Министерства обороны Республики Казахстан по годовым планам-заявкам военных кафедр, высылаемым в управление боевой подготовки Министерства обороны Республики Казахстан до начала учебного года. Показ военно-учебных кинофильмов для студентов, проходящих военную подготовку, организуется в соответствии с установленным порядком их демонстрирования и проводится в объеме программ военного обучения студентов. Расходы по отправке и возвращению учебных кинофильмов с кинопрокатных баз на военные кафедры производится за счет средств, отпускаемых на боевую подготовку войск. Грифованные кинофильмы пересылаются через спецсвязь (фельдсвязь) и учреждения фельдъегерской почтовой связи Министерства обороны Республики Казахстан или могут перевозиться нарочным в порядке, установленном для доставки секретных документов. 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IХ. Внутренняя служба и внутренний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порядок на военных кафедрах 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Внутренняя служба и внутренний порядок на военных кафедрах организуются применительно к требованиям действующих воинских уставов с учетом особенностей размещения военной кафедры и организации учебного процесса. Распорядок для военной кафедры разрабатывается начальником военной кафедры и утверждается ректором вуза.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Для поддержания внутреннего порядка на военной кафедре назначается наряд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дежурного по кафедре, назначаемого из числа офицеров;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дневальных по кафедре, назначаемых из числа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дежурных по учебным взводам, назначаемых из числа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дежурного по парку, назначаемого из состава учебно-вспомогательного состава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наряд при выполнении своих обязанностей руководствуется действующими воинскими уставами и инструкцией, утверждаемой начальником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Дежурные по кафедре и парку в зависимости от условий размещения, организации охраны и численности личного состава кафедры могут назначаться на сутки или на период учебного дня согласно приказу начальника военной кафедры.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Х. Контроль за служебной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военных кафедр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64. Военные кафедры подвергаются всесторонним проверкам и проверкам по отдельным вопросам их работы в соответствии с планом, утвержденным Министром обороны Республики Казахстан. Проверки проводятся комиссиями Министерства обороны Республики Казахстан. В их состав могут включаться представители министерств и ведомств, в ведении которых находятся проверяемые учебные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Всесторонняя проверка военной кафедры проводится один раз в 5 лет. Кафедры, получившие неудовлетворительную оценку, проверяются повторно в следующем году после предыдущей проверки.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проведения проверок военных кафедр и оценка по их результатам определяются специальной инструкцией, разрабатываемой и утверждаемой Министерством обороны Республики Казахстан. 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ХI. Режим секретности и 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секретного делопроизводства 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Секретное делопроизводство на военных кафедрах организуется и ведется в порядке, установленном для воинских частей, организаций и учреждений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создание необходимых условий соблюдения режима секретности несут ректоры вузов и начальники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ведения секретного делопроизводства и хранения секретных материалов на военных кафедрах создаются секретные части (библиотеки) или выделяются специальные лица из секретных отделов (частей) учебных заведений, на которые возлагается обеспечение хранения, учета и выдачи секретных материалов. Работники секретных частей подчиняются начальнику военной кафедры, а в порядке ведения секретного делопроизводства - начальникам секретных отделов (частей) учебных заведений. 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ХII. Служебная переписка и отчетность 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Начальнику военной кафедры в пределах его полномочий предоставляется право подписи служебных документов, которые оформляются на бланках военной кафедры. Начальники военных кафедр осуществляют служебную переписку с Министерством обороны, Министерством образования, министерствами и ведомствами Республики Казахстан,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военных кафедр печатями, угловыми штампами осуществляется в порядке, определенном для воинских частей, учреждений и организаций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Планы (заявки) на проведение учебных сборов (стажировок) в воинских частях со студентами вузов и стажировок офицерского состава на очередной календарный год представляются в Министерство обороны Республики Казахстан к 1 июля года, предшествующего планируемому.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Ежегодные доклады по военной подготовке и проведению учебных сборов (стажировок) студентов в воинских частях представляются начальниками военных кафедр в соответствии с табелем срочных донесений. 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ХIII. Обеспечение офицерского состава,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прапорщиков военных кафедр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соответствующими видами довольствия 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Выплата денежного довольствия офицерскому составу (прапорщикам) военных кафедр производится высшим учебным заведением в размерах и в порядке, установленном для лиц офицерского состава (прапорщиков) Вооруженных Сил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перевозочные документы (денежные средства на путь следования) лицам офицерского состава (прапорщикам), проходящим военную службу на военных кафедрах, а также членам их семей выдаются на общих основаниях в соответствии с Руководством по оформлению воинских перевозок в Министерстве обороны Республики Казахстан и расчетам за них.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заработной платы учебно-вспомогательному персоналу военных кафедр производится высшим учебным заведением в порядке, установленном для сотрудников учебного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Офицерский состав, прапорщики и мичманы, проходящие военную службу на военных кафедрах, для обеспечения их положенными видами вещевого довольствия, жилплощадью, медицинским и санаторно-курортным обслуживанием прикрепляются к воинским частям, военно-учебным заведениям и учреждениям Министерства обороны Республики Казахстан. 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статье 36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 военных кафедрах при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учебных заведениях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 внесены изменения - постановлением Правительства РК   от 12 августа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803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З А Я В К 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проведение учебных сборов (стажировок)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студентов в воинских частях (на кораблях) в 20__ г.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! Номер !Кол-во   !Сроки проведения   !Кол-во преподава-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специальности! ВУС   !студентов!сборов (стажировок)!телей, направля-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!       !         !-------------------!емых на сборы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!       !         ! начало  !  конец  !(стажировки)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!       !         !         !         !студентами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      !   2   !     3   !    4    !    5    !      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Итого: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Ректор                     (подпись)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Начальник военной кафедры  (подпись)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Утверждаю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 Генерального штаба            к статье 36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Вооруженных Сил                 о военных кафедрах при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 учебных заведениях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"___" ____________ 19__ г.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 Л А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проведения учебных сборов (стажировок) студентов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вузов в воинских частях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в 20__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внесены изменения - постановлением Правительства РК   от 12 августа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!Наиме-!Место!Ответ-!Вид   !Наиме-!Кол-! Сроки проведения!Кол-во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п/п!нова- !про- !ствен-!сборов!нова- !во  !-----------------!препода-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!ние   !веде-!ный за!(под- !ние   !сту-!нача-!конец!про- !вателей,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!учеб- !ния  !прове-!готов-!ВУС   !ден-!ло   !     !дол- !направ-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!ного  !сбо- !дение !ки)   !      !тов !     !     !жи-  !ленных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!заве- !ров  !сборов!      !      !    !     !     !тель-!со сту-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!дения !     !      !      !      !    !     !     !ность!дентами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 2   !  3  !  4   !  5   !  6   ! 7  !  8  !  9  ! 10 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Начальник структурного подразделения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обороны Республики Казахстан, ответственного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подготовку офицеров запаса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"___" ________________ 20__ г.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3 октября 1994 г. N 1094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военной подготовке студентов (курсантов)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высших учебных заведений по программе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офицеров запаса 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Военная подготовка студентов (курсантов) дневных (очных) высших учебных заведений по программе офицеров запаса организуется с целью подготовки офицеров запаса для Вооруженных Сил Республики Казахстан по разнарядке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именуются: военная подготовка студентов (курсантов) высших учебных заведений по программе офицеров запаса - военная подготовка, студенты (курсанты) высших учебных заведений - студенты, высшие учебные заведения - вузы.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Военная подготовка проводится на военных кафедрах при вузах, перечень которых утверждается Правительством Республики Казахстан по представлению Министерства обороны по согласованию с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военной подготовки студентов (наименование военно-учетных специальностей), по которому осуществляется подготовка офицеров запаса на военных кафедрах вузов, устанавливается Министерством обороны по согласованию с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Военная подготовка на военных кафедрах при вузах, как правило, начинается со второго или третьего курса и заканчивается на предпоследнем курсе учебным сбором (стажировкой) в воинских частях.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подготовка является одним из видов обучения и включается в учебные планы вузов как самостоятельная учебная дисциплина.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Военно-медицинское усовершенствование врачей и провизоров-офицеров (рядовых и сержантов) медицинской службы запаса проводится в период их специализации (усовершенствования) на всех циклах (включая платные) продолжительностью 1,5 и более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начала и окончания военной подготовки на военной кафедре при вузе определяются учебным планом.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военной подготовке привлекаются студенты в возрасте до 27 лет, годные к военной службе по состоянию здоровья, а по ряду военно-учетных специальностей, определяемых Министерством обороны Республики Казахстан, также студентки.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Годность студентов к военной службе определяется по результатам их медицинского освидетельствования военно-врачебными комиссиями перед началом военной подготовки, а также перед началом учебных сборов (стажировок) в войсках.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военной подготовки при вузах создаются военные кафедры и циклы.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военной подготовки определяется Положением о военных кафедрах при высших учебных заведениях, утверждаемым Правительством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- военные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военной подготовкой осуществляется Министерством обороны совместно с Министерством образования Республики Казахстан, министерствами и ведомствами, в ведении которых находятся вузы.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Министерство обороны Республики Казахстан возлагается: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установление по согласованию с Министерством образования Республики Казахстан военных специальностей, по которым студенты вузов подлежат подготовке по программе офицеров запаса; времени для проведения учебных сборов (стажировок);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разработка и утверждение совместно с Министерством образования Республики Казахстан (министерствами и ведомствами, в ведении которых находятся вузы) программ военной подготовки с учетом получаемых гражданских специальностей, табелей вооружения, военной техники, военно-учебного и другого имущества, необходимого для обеспечения военной подготовки, кроме военной кафедры Международного Казахско-Турецкого университета имени Х.А. Ясави;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организация и проведение учебных сборов (стажировок) студентов в воинских частях, создание при вузах необходимой учебной материально-технической базы для военной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создание специальных экзаменационных комиссий для приема выпускных экзаменов по военной подготовке, организация их проведения;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контроль за военной подготовкой, соблюдением на военных кафедрах режима секретности и сохранением государственной и военной тайны;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руководство деятельностью военных кафедр по вопросам учебной, методической и научно-исследовательской работы и повышения квалификации профессорско-преподавательского состава, в том числе выделения для преподавателей мест в адъюнктуре высших учебных заведений;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(подпункт "ж" исключен - постановлением Правительства РК от 15 апреля 1996 г. N 443)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подбор и назначение военнослужащих на штатные должности военных кафедр при вузах;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обеспечение военных кафедр учебным вооружением, боеприпасами, военной техникой, автомобильным транспортом, учебно-тренировочными средствами, приборами, аппаратурой, инструментом, запасными частями к военной технике, а также воинскими уставами, необходимыми наставлениями, руководствами, инструкциями, топографическими и морскими картами, учебниками по военной подготовке и иностранной литературой, выделение лимитов на горюче-смазочные и другие материалы.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военных кафедр секретными и совершенно секретными образцами вооружения, военной техники, аппаратуры, приборов и литературой к ним, а также соответствующими уставами, наставлениями, руководствами, инструкциями, учебниками и иностранной литературой производится в объеме программ военной подготовки с соблюдением установленного режима секретности;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производство среднего и капитального ремонта, монтаж (демонтаж) и наладка (настройка) вооружения, военной техники и автомобильного транспорта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военных кафедр материально-техническими средствами, а также осуществление работ, предусмотренных в настоящем пункте, производится Министерством обороны Республики Казахстан безвозмездно.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7 внесены изменения - постановлением Правительства РК от 26 августа 1998 г. N 802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P980802_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8. На Министерство образования, министерства и ведомства, в ведении которых находятся вузы, возлагается: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организация военной подготовки при вузах в соответствии с утвержденными программами и установленными военными специальностями;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определение в учебных планах порядка прохождения военной подготовки с выделением для этого необходимого учебного времени в соответствии с пунктами 11-12 настоящего Положения;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создание в вузах условий, обеспечивающих размещение и содержание военных кафедр в соответствии с требованиями, установленными для работы с вооружением, военной техникой, литературой и сохранение государственной и военной тайны при проведении военной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создание и содержание на военных кафедрах при вузах необходимой учебной материально-технической базы, кроме оснащения техникой, вооружением, оборудованием и литературой, получаемыми от Министерства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рассмотрение и утверждение штатных расписаний военных кафедр производится по согласованию с Министерством обороны.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выделение ассигнований для организации военной подготовки, а также средств для выплаты денежного довольствия лицам офицерского состава, прапорщикам, состоящим на действительной военной службе, и заработной платы инженерно-техническому и учебно-вспомогательному составу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"д" - в редакции постановления Правительства РК от 15 апреля 1996 г. N 443.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руководства военной подготовкой в министерствах и ведомствах, в ведении которых находятся вузы, создаются самостоятельные отделы, группы или устанавливаются штатные должности лиц, ответственных за организацию военной подготовки.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ответственных за организацию военной подготовки замещаются офицерами запаса, имеющими высшее военное или высшее военно-специальное образование.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Непосредственную ответственность за организацию военной подготовки при вузе, создание для этого необходимой учебной материально-технической базы, обеспечение сохранности вооружения и военной техники, строгое соблюдение режима секретности несут ректоры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ректора вуза возлагается: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выделение необходимого количества учебных часов для военной подготовки на военной кафедре при вузе (в учебное время), времени для проведения учебных сборов (стажировок) студентов в воинских частях (в каникулярное время), а также времени для приема экзаменов, зачетов и на подготовку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разработка проекта штатного расписания военной кафедры и выделение ей необходимой численности руководящего, профессорско-преподавательского состава, инженерно-технического и учебно-вспомогательного персонала для проведения военной подготовки и обслуживания военной техники;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определение форм и методов организации и проведения военной подготовки в соответствии с Положением о военных кафедрах;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обеспечение изолированного размещения военной кафедры, выделение ей в соответствии с учебными программами необходимых учебных и служебных помещений и объектов для проведения занятий, их содержание и ремонт;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оказание военной кафедре учебно-методической помощи в организации изучения студентами военных дисциплин в тесной связи с дисциплинами, изучаемыми на других кафедрах;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обеспечение издания разрабатываемых на военных кафедрах методических пособий;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выделение денежных средств на все виды деятельности военной кафедры, предусмотренные учебными программами, за исключением тех видов деятельности, которые финансируются Министерством обороны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организация в соответствии с установленными требованиями эксплуатации, хранения и обеспечения сбережения вооружения и военной техники;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утверждение годового плана работы военной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обсуждение на заседании ректората или ученого совета вуза состояния военной подготовки;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использование лиц офицерского состава военной кафедры по прямому предназначению в соответствии с Положением о военных кафедрах при высших учебных заведениях.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Ректор вуза по представлению начальника военной кафедры может поощрять военнослужащих военной кафедры за достигнутые ими высокие показатели в учебной, методической, научно-исследовательской и общественной работе.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недостатки в учебной работе на военнослужащих военной кафедры ректором вуза может быть возбуждено ходатайство перед соответствующими органами Министерства обороны Республики Казахстан о наложении дисциплинарного взыскания или об откомандировании с военной кафедры.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военную подготовку в вузе отводится не менее 450 часов обязательных занятий под руководством преподавателей. Конкретное количество часов на военную подготовку и их распределение по видам занятий устанавливается Программой военной подготовки в зависимости от военных специальностей, типа вуза и контингента студентов.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обязательных занятий под руководством преподавателя не должен превышать 6 часов в день. Необходимое время для самостоятельной работы студентов планируется в дни военной подготовки в пределах 8-часового учебного дня.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Учебные сборы (стажировки) студентов в воинских частях организуются Министерством обороны Республики Казахстан на завершающем этапе военной подготовки и проводятся, как правило, перед последним курсом обучения в каникулярное время.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учебных сборов (стажировок) студентов в воинских частях по всем военным специальностям определяет Министр обороны Республики Казахстан, но не более 30 дней (кроме специальности "Штурманская авиация").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летной стажировки по военной специальности "Штурманская авиация" 75 дней, в том числе 30 дней - в каникулярное время после окончания предпоследнего курса и 45 дней - после защиты дипломных проектов (работ).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прохождения учебных сборов (стажировок) в воинских частях студенты выполняют обязанности и несут ответственность, установленные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всеобщей воинской обязанности и военной службе". Студенты в период прохождения учебных сборов (стажировок) именуются курсантами.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студентам стипендий за время учебных сборов (стажировок) производится вузами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прохождения учебных сборов (стажировок) в воинских частях освобождаются студенты, признанные военно-врачебными комиссиями негодными по состоянию здоровья для прохождения учебных сборов (стажировок). В связи с этим они освобождаются в вузе от сдачи экзаменов по военной подготовке и в офицерский состав запаса не аттестуются.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военной подготовки студенты сдают зачеты и экзамены. После прохождения всей программы военной подготовки и учебных сборов (стажировок) студенты сдают выпускные экзамены, которые проводятся в воинских частях или на военных кафедрах при вузах и принимаются специальными экзаменационными комиссиями.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Оценки, полученные студентами на экзаменах по военной подготовке, учитываются наравне с оценками, полученными по другим дисциплинам.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систематически не посещающие занятия по военной подготовке без уважительных причин, уклоняющиеся от прохождения учебных сборов в воинских частях или нарушающие дисциплину в процессе обучения на военных кафедрах, во время сборов (стажировок), по представлению начальников военных кафедр приказами ректоров вузов отстраняются от занятий по военной подготовке.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Студентам, сдавшим экзамены по военной подготовке и аттестованным в офицерский состав запаса, в установленном порядке присваивается соответствующее воинское звание офицера запаса. Присвоение воинских званий приурочивается к окончанию студентами вуза.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должности начальников военных кафедр и заместителей начальников военных кафедр, начальников учебных частей - заместителей начальников военных кафедр, начальников циклов - старших преподавателей, а также на должности старших преподавателей и преподавателей военных кафедр назначаются офицеры, состоящие на военной службе, имеющие высшее военное или высшее военно-специальное образование либо, как исключение, имеющие высшее образование и склонные к преподавательской работе. Указанные должности в первую очередь комплектуются военнослужащими, имеющими ученые степени.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должности профессорско-преподавательского состава военных кафедр при отсутствии возможности комплектования их кадровыми офицерами могут замещаться офицерами запаса, которые отвечают указанным требованиям.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 запаса на должности профессорско-преподавательского состава назначаются ректорами вузов по представлению начальников военных кафедр.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заместителя начальника военной кафедры устанавливается на кафедрах с общей численностью профессорско-преподавательского состава 20 и более человек, осуществляющих военную подготовку по двум и более военно-учетным специальностям различных родов войск.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15 внесены изменения - постановлением Правительства РК от 15 апреля 1996 г. N 443.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16. Назначение военнослужащих на штатные должности военных кафедр и их перемещение производятся Министерством обороны Республики Казахстан. Кандидатуры на должности начальников военных кафедр, заместителей начальников военных кафедр, начальников учебных частей - заместителей начальников военных кафедр согласовываются с ректорами вузов, Министерством образования Республики Казахстан и министерствами и ведомствами Республики Казахстан, в ведении которых находятся вузы, на все другие должности - с ректорами соответствующих вузов.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военной службы лиц офицерского состава военных кафедр производится в порядке, установленном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Офицеры и прапорщики, назначаемые на штатные должности военных кафедр, состоят на военной службе и за ними сохраняются все права, преимущества и льготы, установленные для военнослужащих.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обеспечиваются вещевым имуществом, специальным техническим обмундированием, жилой площадью, медицинским обслуживанием и санаторно-курортным лечением, а также другими видами натурального довольствия на общих основаниях с офицерами и прапорщиками за счет сметы и фондов Министерства обороны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17 внесены изменения - постановлениями Правительства РК от 26 августа 1998 г. N 802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P980802_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 сентября 1999 г. N 1282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P991282_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6 февраля 2001 г. 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Р010195_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27 августа 2001 г. N 1109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P011109_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6 ноября 2001 г. N 1403 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Р011403_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12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18. Присвоение ученых званий профессора и доцента военнослужащим из числа преподавательского состава военных кафедр вузов производится в соответствии с Положением о порядке присуждения ученых степеней и присвоения ученых званий, утвержденным Президиумом Высшей аттестационной комиссии при Кабинете Министров Республики Казахстан от 7 апреля 1993 г. При этом: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 присвоению ученого звания профессора могут быть представлены доктора наук, назначенные на должности начальников военных кафедр, заместителей начальников военных кафедр, начальников циклов - старших преподавателей;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 присвоению ученого звания доцента могут быть представлены доктора наук и кандидаты наук, назначенные на должности начальников военных кафедр, заместителей начальников военных кафедр, начальников учебных частей - заместителей начальников военных кафедр, начальников циклов - старших преподавателей и старших преподавателей.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присвоению ученого звания профессора в виде исключения могут быть представлены начальники военных кафедр, имеющие ученую степень кандидата наук, к ученому званию доцента - лица с высшим образованием, не имеющие ученой степени, назначенные на должности начальников военных кафедр, заместителей начальников военных кафедр, начальников учебных частей - заместителей начальников военных кафедр, начальников циклов - старших преподавателей, при условии, если отвечают требованиям Положения о порядке присуждения ученых степеней и присвоения ученых званий.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охраны вооружения, военной техники и имущества выделенных вузам для военной подготовки, а также секретных частей и библиотек организуется вневедомственная охрана за счет средств министерств и ведомств Республики Казахстан, в ведении которых находятся вузы.  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3 октября 1994 г. N 1094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 Е Р Е Ч Е Н 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высших учебных заведений, в которых устанавливается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военная подготовка студентов (курсантов)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программе офицеров запаса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Перечень - в редакции постановления Правительства РК от 23 апреля 1997 г. N 638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P970638_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Внесены изменения - постановлениями Правительства РК от 6 ноября 1997 г. N 1500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P971500_ </w:t>
      </w:r>
      <w:r>
        <w:rPr>
          <w:rFonts w:ascii="Times New Roman"/>
          <w:b w:val="false"/>
          <w:i w:val="false"/>
          <w:color w:val="ff0000"/>
          <w:sz w:val="28"/>
        </w:rPr>
        <w:t>  ; от 2 марта 1998 г. N 160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Р980160_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24 марта 1998 г. N 256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P980256_ </w:t>
      </w:r>
      <w:r>
        <w:rPr>
          <w:rFonts w:ascii="Times New Roman"/>
          <w:b w:val="false"/>
          <w:i w:val="false"/>
          <w:color w:val="ff0000"/>
          <w:sz w:val="28"/>
        </w:rPr>
        <w:t>  ; от 26 августа 1998 г. N 802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Р980802_ </w:t>
      </w:r>
      <w:r>
        <w:rPr>
          <w:rFonts w:ascii="Times New Roman"/>
          <w:b w:val="false"/>
          <w:i w:val="false"/>
          <w:color w:val="ff0000"/>
          <w:sz w:val="28"/>
        </w:rPr>
        <w:t>  ; от 1 сентября 1999 г. N 1282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P991282_ </w:t>
      </w:r>
      <w:r>
        <w:rPr>
          <w:rFonts w:ascii="Times New Roman"/>
          <w:b w:val="false"/>
          <w:i w:val="false"/>
          <w:color w:val="ff0000"/>
          <w:sz w:val="28"/>
        </w:rPr>
        <w:t>  ; от 7 сентября 1999 г. N 1319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Р991319_ </w:t>
      </w:r>
      <w:r>
        <w:rPr>
          <w:rFonts w:ascii="Times New Roman"/>
          <w:b w:val="false"/>
          <w:i w:val="false"/>
          <w:color w:val="ff0000"/>
          <w:sz w:val="28"/>
        </w:rPr>
        <w:t>  ; постановлением Правительства РК от 26 июня 2000 года N 943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P000943_ </w:t>
      </w:r>
      <w:r>
        <w:rPr>
          <w:rFonts w:ascii="Times New Roman"/>
          <w:b w:val="false"/>
          <w:i w:val="false"/>
          <w:color w:val="ff0000"/>
          <w:sz w:val="28"/>
        </w:rPr>
        <w:t>  ; от 12 августа 2000 г. N 1249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P001249_ </w:t>
      </w:r>
      <w:r>
        <w:rPr>
          <w:rFonts w:ascii="Times New Roman"/>
          <w:b w:val="false"/>
          <w:i w:val="false"/>
          <w:color w:val="ff0000"/>
          <w:sz w:val="28"/>
        </w:rPr>
        <w:t>  ; от 6 февраля 2001 г. N 195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Р010195_ </w:t>
      </w:r>
      <w:r>
        <w:rPr>
          <w:rFonts w:ascii="Times New Roman"/>
          <w:b w:val="false"/>
          <w:i w:val="false"/>
          <w:color w:val="ff0000"/>
          <w:sz w:val="28"/>
        </w:rPr>
        <w:t>  ; от 27 августа 2001 г. N 1109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P011109_ </w:t>
      </w:r>
      <w:r>
        <w:rPr>
          <w:rFonts w:ascii="Times New Roman"/>
          <w:b w:val="false"/>
          <w:i w:val="false"/>
          <w:color w:val="ff0000"/>
          <w:sz w:val="28"/>
        </w:rPr>
        <w:t>   ; от 6 ноября 2001 г. N 1403 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Р011403_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17 мая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Университеты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государственный национальный университет имени Аль-Фараби,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национальный технический университет,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государственный аграрный университет,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государственный медицинский университет имени С.Д.Асфендиярова,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государственный юридический университет,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Акмолинский аграрный университет имени С.Сейфуллина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Карагандинский государственный технический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Павлодарский государственный университет имени С.Торайгырова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Южно-Казахстанский технический университет,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Алматинский государственный университет 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Северо-Казахстанский университет,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Таразский государственный университет имени М.Х.Дулати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Международный Казахско-Турецкий университет имени Х.А. Ясави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Кызылординский государственный университет имени Коркыт 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Восточно-Казахстанский технический университет имени Д.Серикбаева, город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казенное предприятие "Западно-Казахстанский аграрно-технический университет имени Жангир хана",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Казахский университет международных отношений и мировых языков имени Абылай хана,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казенное предприятие "Евразийский национальный университет имени Л.Н. Гумилева",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Медицинские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Акмолинская государственная медицинская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Актюбинская государственная медицинская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Карагандинская государственная медицинская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Семипалатинская государственная медицинская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Южно-Казахстанская государственная медицинская академия,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Карагандинский металлургический институт, г.Темиртау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Другие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Актюбинское высшее военное авиационное училище имени дважды Героя Советского Союза Т.Я.Бегельдинова Министерства обороны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Гражданской авиации, г.Алматы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"Казахская государственная академия управления имени Турара Рыскулова", город Алматы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