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1d0" w14:textId="c6b7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октября 1994 г. N 1101. Утратило силу - постановлением Пpавительства РК от 19 декабpя 1995 г. N 1808 ~P951808.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экологии и биоресурсов Республики Казахстан согласно приложению,
исходя из предельной численности работников этого аппарата в
количестве 187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экологии и биоресурсов Республики
Казахстан иметь 3 заместителей Министра, в том числе одного
первого заместителя Министра, а также коллегию в количестве
15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КМ РК
от 6 июня 1995 г. N 792.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экологии и биоресурсов Республики Казахстан лимит служебных
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Республики Казахстан
                                    от 3 октября 1994 г. N 1101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центрального аппарата Министерства экологии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 биоресурсов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Главное управление государственного контроля за охраной
и использованием природных ресурсов
Главное управление государственной экологической экспертизы
и радиационной экологии
Главное управление научно-технических проблем, экономики
и организации природопользования
Главное управление финансово-экономического, бухгалтерского
и кадрового обеспечения
Отдел международного сотрудничества и информации
Отдел материально-технического обеспечения и инвестирования
Комитет лесного хозяйства
Главное управление по охране рыбных запасов и контролю
за природопользованием на рыбохозяйственных водоемах
(Казглаврыбоохрана)
Главное управление по охране животного мира (Казглавживохрана)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