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5db3" w14:textId="91a5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октября 1994 г. N 1127. Утратило силу - постановлением Пpавительства РК от 19 декабpя 1995 г. N 1819 ~P951819.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согласованную с Министерством финансов Республики
Казахстан структуру центрального аппарата Министерства транспорта
и коммуникаций Республики Казахстан согласно приложению, исходя из
предельной численности работников этого аппарата в количестве 271
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транспорта и коммуникаций Республики
Казахстан иметь 4 заместителей Министра, в том числе первого
заместителя Министра, а также коллегию в количестве 17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транспорта
и коммуникаций Республики Казахстан лимит служебных легковых
автомобилей в количестве 11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Должностные оклады директоров департаментов приравнять
к окладам начальников главных управлений.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Кабинета Министров
                                       Республики Казахстан
                                   от 7 октября 1994 г. N 1127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центрального аппарата Министерства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и коммуникаций Республики Казахстан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Сноска. Структура изменена постановлением Кабинета Министров
Республики Казахстан от 6 февраля 1995 г. N 117.
Департамент железнодорожного транспорта
Департамент воздушного транспорта
Департамент автомобильного транспорта
Департамент водного транспорта
Департамент связи
Департамент автомобильных дорог
Главное экономическое управление
Главное управление финансового обеспечения и кадровой политики
Управление внешнеэкономических связей (ведущее)
Управление координации и контроля качества работы (ведущее)
Транспортная инспекция
Отдел труда и социальной политики
Управление подготовки законодательных актов, связи с
Верховным Советом и юридической работы (ведущее)
Государственная служба почтовой связи
Управление развития, научно-технической политики и промышленности
(ведущее)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