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8cec" w14:textId="4f88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Главного управления архивами и документацией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октября 1994 г. N 1128. Утратило силу - постановлением Пpавительства РК от 19 декабpя 1995 г. N 1788 ~P951788.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Утвердить, согласованную с Министерством финансов Республики
Казахстан структуру центрального аппарата Главного управления
архивами и документацией при Кабинете Министров Республики
Казахстан согласно приложению, исходя из предельной численности
работников этого аппарата в количестве 24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Главному управлению архивами и документацией
при Кабинете Министров Республики Казахстан иметь одного заместителя
начальника Главного управления, а также коллегию в количестве
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Главного управления
архивами и документацией при Кабинете Министров Республики Казахстан
лимит служебных легковых 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Республики Казахстан
                                   от 7 октября 1994 г. N 1128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центрального аппарата Главного управления
         архивами и документацией при Кабинете
                Министров Республики
                       Казахстан
Отдел анализа и регулирования архивным делом
Отдел сохранности, учета и информатизации Национального
архивного фонда Республики Казахстан
Отдел формирования Национального архивного фонда и
инспекции архивов и документации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Отдел использования и научной публикации документов
Национального архивного фонда Республики Казахстан
Финансовый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