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e220" w14:textId="a3be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Казахстанского центpа поддеpжки и pазвития пpедпpинимательства &lt;*&gt; Сноска. Пункты 2, 3, 5, 7, 8, 10, 11 - утpатили силу постановлением КМ РК от 20 июня 1995 г. N 849.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11 октябpя 1994 г. N 1157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Президента Республики Казахстан от
10 июня 1994 г. N 1727 "О Государственной программе поддержки и
развития предпринимательства в Республике Казахстан на 1994-1996
годы" и в целях создания научной, правовой и учебно-методической
базы развития предпринимательства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Казахстанский центр поддержки и развития
предпринимательства (далее - Центр).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государственному имуществу совместно с главой Алматинской городской
администрации, Министерством образования Республики Казахстан и
Конгрессом предпринимателей Казахстана выделить здание для размещения
штатного персонала и научно-практических лабораторий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экономики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средства на равитие Центра в рамках зарубежной
технической помощи.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третий исключен - постановлением КМ РК
от 9 июня 1995 г. N 809.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Распространить на председателя Правления Центра условия
медицинского обслуживания министров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постановлением Кабинета Министров
                                        Республики Казахстан
                                     от 11 октября 1994 г. N 1157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О Научно-практическом совете Казахстанского центра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и 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Научно-практический совет Казахстанского центра поддержки и
развития предпринимательства (далее - Центр) является высшим органом
управления по подготовке предложений Центром научного, правового,
учебно-методического обеспечения поддержки и развития
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своей деятельности Научно-практический совет руководствуется
постановлением Президента Республики Казахстан от 10 июня 1994 г.
N 1727 "О Государственной программе поддержки и развития
предпринимательства в Казахстане на 1994-1996 годы" и настоящим
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 Научно-практический совет возлагаются следующие 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научное обоснование направлений развития предпринимательства,
разработка предложений по решению проблем развития предпринимательства 
во взаимодействии с органами государственного управления,
предпринимательскими структурами,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обобщение практики развития предпринимательства и подготовка
рекомендаций Президенту Республики Казахстан, Кабинету Министров
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аналитических материалов, докладных записок по
вопросам развития частного сектора экономики Государственной
комиссии по поддержке и развитию предпринимательства
(далее - Госкомиссия);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предложений для Госкомиссии по координации работ в
области подготовки кадров для предпринимательских структур,
укрепления учебно-методической базы развития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в получении технической помощи от международных
организаций по подготовке кадров для предпринимательской
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предложений к проектам законодательных и нормативных
документов, обеспечивающих развитие предпринимательства, и внесение
их на рассмотрение Правительства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Научно-практический совет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в установленном порядке необходимые материалы в
органах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организовывать проведение научно-практических конференций,
семинаров по проблемам развития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Научно-практический совет возглавляется
председателем - Первым заместителем Премьер-Министра Республики
Казахстан. В его состав входят руководители министерств и ведомств,
предпринимательских структур, ученые, специалисты.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Заседания Научно-практического совета оформляются протоколами,
которые подписываются председателем и секретарем.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Работа Научно-практического совета систематически освещается
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постановлением Кабинета Министров
                                       Республики Казахстан
                                    от 11 октября 1994 г. N 1157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Научно-практического совета Казахстанского центра поддержки и
                   развития предпринимательства
Кажегельдин А. М.  - Первый заместитель Премьер-Министра Республики
                     Казахстан (председатель Совета)
Мамбетказиев Е. А. - Министр образования Республики Казахстан
                     (заместитель председателя Совета)
Нарибаев К. Н.     - ректор Казахского государственного национального
                     университета имени Аль-Фараби
Калмурзаев С.      - заместитель Председателя Государственного
                     комитета Республики Казахстан по
                     государственному имуществу
Бисенов М. С.      - заместитель Министра финансов Республики
                     Казахстан
Шайкенов Н. А.     - Министр юстиции Республики Казахстан
Горячковский В. И. - Председатель Государственного комитета
                     Республики Казахстан по статистике и анализу
Баранов А. П.      - первый заместитель Министра финансов Республики
                     Казахстан
Мамыров Н.         - ректор Казахской академии государственного 
                     управления
Своик П. В.        - Председатель Государственного комитета
                     Республики Казахстан по ценовой и антимонопольной
                     политике
Соболев В. В.      - Министр труда Республики Казахстан
Тимкин М. И.       - первый заместитель Руководителя Аппарата
                     Президента Республики Казахстан (по согласованию)
Утембаев Е. А.     - заведующий Сводным экономическим отделом 
                     Управления Делами Кабинета Министров Республики
                     Казахстан
Аханов С. А.       - первый заместитель Министра экономики Республики
                     Казахстан
Кушербаев К.       - Глава Калининской районной администрации г. Алматы
Мухамеджанов Б.    - первый вице-президент Конгресса предпринимателей
                     Казахстана
Субханбердин Н.    - председатель Правления Казкоммерцбанка
Джанатаев Т. А.    - вице-президент Конгресса предпринимателей
                     Казахстана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