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3ebc" w14:textId="cae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Комиссии по оперативным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октября 1994 г.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Комиссии по оперативным вопросам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Кабинета Министров Республики
Казахстан от 24 мая 1994 г. N 558 "О создании Комиссии по 
оперативным  вопросам" (САПП Республики Казахстан, 1994 г., N 23,
ст. 242)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"Аппарата Президента и 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приложение к указанному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от 18 октября 1994 г. N 1170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оперативным вопросам
Исингарин Н.К.       - первый заместитель Премьер-министра
                       Республики Казахстан (председатель)
Метте В.Л.           - заместитель Премьер-министра Республики
                       Казахстан (заместитель председателя)
Макиевский Н.М.      - Председатель Государственной Комиссии
                       Республики Казахстан по чрезвычайным
                       ситуациям (заместитель председателя)
Алигужинов С.К.      - Министр транспорта и коммуникаций 
                       Республики Казахстан
Балгимбаев Н.        - Министр нефтяной и газовой промышленности
                       Республики Казахстан
Бисенов М.С.         - Заместитель Министра финансов Республики
                       Казахстан
Денисов В.В.         - Президент Государственной акционерной
                       компании "Мунай онимдери"
Карибжанов Ж.С.      - Министр сельского хозяйства Республики
                       Казахстан
Кармаков В.В.        - Министр энергетики и угольной промышленности
                       Республики Казахстан
Красносельский Н.Ф.  - первый Заместитель Министра экономики
                       Республики Казахстан
Мурзагалиев Г.М.     - Председатель Комитета по государственным
                       резервам при Кабинете Министров Республики
                       Казахстан
Мухашов А.М.         - заместитель заведующего Отделом 
                       территориального развития Управления Делами
                       Кабинета Министров Республики Казахстан
Турапов К.Т.         - президент Республиканской контрактной
                       корпорации "Казконтракт"
Тшанов А.К.          - Министр строительства, жилья и застройки
                       территорий Республики Казахстан
Удовенко С.Л.        - заведующий Отделом органов государственного
                       управления Управления Делами Кабинета
                       Министров Республики Казахстан
Халыков Г.           - председатель концерна "Казжилкомхоз"
Штойк Г.Г.           - Министр промышленности и торговли Республики
                       Казахстан
     Главы областных, Алматинской и Ленинской городских
администраций.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