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789f" w14:textId="bf37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pегулиpовании цен на пpодукцию хозяйствующих субъектов - естественных монополистов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октябpя 1994 года N 1171.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Учитывая, что рост цен и неплатежи в экономике связаны с диктатом цен на продукцию хозяйствующих субъектов - естественных монополистов, а так же в целях реализации новой ценовой политики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Государственному комитету Республики Казахстан по ценовой и антимонопольной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двухнедельный срок провести работу по уточнению доминирующего положения хозяйствующих субъектов на республиканском и местном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одновременно с Государственным реестром хозяйствующих субъектов - монополистов Республики Казахстан вести Государственный поименный регистр хозяйствующих субъектов - естественных монополистов: предприятий по транспортировке нефти и газа по трубопроводам, предприятий железнодорожного транспорта, связи, электроэнергетики, водохозяйственной системы, аэронавигации, управления воздушным движением, аэропортов (предоставление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1 ноября 1994 г. опубликовать Государственный поименный регистр хозяйствующих субъектов - естественных монополистов в республиканских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усиления контроля за уровнем монопольных цен разрешить Государственному комитету Республики Казахстан по ценовой и антимонопольной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утверждать в соответствии с действующим Положением о составе затрат, включаемых в себестоимость продукции (работ, услуг), по согласованию с Министерством экономики, Министерством финансов Республики Казахстан, Государственным комитетом Республики Казахстан по статистике и анализу по представлению министерств (ведомств) отраслевые положения о составе затрат, включаемых в себестоимость продукции (работ, услуг), производимой и реализуемой хозяйствующими субъектами - естественными монополистами;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принимать решения о регулировании монопольно высокой прибыли хозяйствующих субъектов - монополистов в зависимости от изменения себестоимости, объемов производства и уровня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абзац третий внесены изменения - постановлениями Правительства РК от 27 апреля 1995 г. N 565; от 4 мая 1995 г. N 610; от 12 марта 1996 г. N 301; от 8 мая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811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августа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 в целях защиты прав потребителей повышение цен на продукцию хозяйствующих субъектов - естественных монополистов может производиться не чаще одного раза в квартал с 1 числа месяца начала квартала с заблаговременным извещением в средствах массовой информации. К предприятиям - естественным монополистам, нарушившим порядок заблаговременного уведомления о повышении цен, применять экономические санкции, предусмотренные Положением о порядке применения экономических санкций за нарушение государственной дисциплины цен, утвержденным постановлением Кабинета Министров Республики Казахстан от 17 марта 1992 г. N 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1992 г., N 11, ст. 197).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виде исключения разрешено Министерству энергетики и угольной промышленности Республики Казахстан и Государственному комитету Республики Казахстан по ценовой и антимонопольной политике повысить с 1 февраля 1996 года действующие тарифы на электрическую энергию в среднем на 4 процента - постановлением Правительства Республики Казахстан от 26 января 1996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совместно с Государственным комитетом Республики Казахстан по статистике и анализу до 25 числа последнего месяца текущего квартала публиковать в центральной печати информацию о прогнозируемых темпах инфляции на следующий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Государственному комитету Республики Казахстан по ценовой и антимонопольной политике в срок до 1 января 1995 г. утвердить прейскуранты цен и тарифов на платные работы и услуги, выполняемые органами государственного контроля и надзора, бюджетными организациями (госэкспертиза, государственные учреждения здравоохранения и образования, землеустройство, санитарно-эпидемиологический и ветеринарный надзор, автомобильная инспекция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Республики Казахстан по ценовой и антимонопольной политике, Государственному комитету финансового контроля, Главной налоговой инспекции Министерства финансов Республики Казахстан до 1 ноября 1994 г. выявить хозяйствующие структуры, созданные при участии государственных предприятий - естественных монополистов, дублирующие их основную деятельность, и по согласованию с Государственным комитетом Республики Казахстан по государственному имуществу ликвидировать их. Обеспечить возврат государственных средств, вложенных в эти структуры, с учетом полученных дивидендов. Впредь запретить создание подобных хозяйствующих субъектов, за исключением технологически необходимых предприятий с государственной формой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целях сокращения эффекта ценового мультипликатора в экономике Министерству финансов, Министерству экономики Республики Казахстан, Государственному комитету Республики Казахстан по государственному имуществу, Государственному комитету Республики Казахстан по ценовой и антимонопольной политике совместно с главами местных администраций до 1 декабря 1994 г. отработать механизм поэтапной передачи объектов соцкультбыта с баланса хозяйствующих субъектов - естественных монополистов в ведение глав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Государственному комитету Республики Казахстан по статистике и анализу по согласованию с Государственным комитетом Республики Казахстан по ценовой и антимонопольной политике до 1 ноября 1994 г. ввести развернутую ежемесячную отчетность по составу затрат на продукцию (работы, услуги) хозяйствующих субъектов - естественных монополистов.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Государственному комитету Республики Казахстан по ценовой и антимонопольной политике, Главной налоговой инспекции Министерства финансов, Государственному комитету финансового контроля Республики Казахстан не реже одного раза в полугодие осуществлять совместные проверки фактического состава затрат и размеров прибыли у хозяйствующих субъектов - естественных монополистов. Результаты проверок докладывать Правительству.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Утвердить прилагаемые изменения, которые вносятся в решения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Признать утратившими силу решения Правительства Республики Казахстан 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Министерствам и ведомствам, главам местных администраций привести ранее принятые решения в соответствие с настоящим постановлением.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1994 г. N 1171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(Пункты 1,2 утратили силу - постановлением Правительства РК от 19 марта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(Пункты 3,4 утратили силу - постановлением Правительства РК от 26 сентября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Кабинета Министров Республики Казахстан от 24 ноября 1993 г. N 1176 "О внесении изменений и признании утратившими силу отдельных решений Правительства Республики Казахстан" (САПП Республики Казахстан, 1993 г., N 46, ст. 550):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в подпункте "в" слова "органам ценообразования" заменить словами "Государственного комитета Республики Казахстан, по ценовой и антимонопольной политике и его территориальных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в абзаце втором подпункта "ж" слова "Комитет цен при Министерстве экономики Республики Казахстан, органы ценообразования глав областных, Алматинской и Ленинской городских администраций" заменить словами "Государственный комитет Республики Казахстан по ценовой и антимонопольной политике, его территориальные 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в подпункте "к" слова "решений Комитета цен при Министерстве экономики Республики Казахстан и органов ценообразования глав областных, Алматинской и Ленинской городских администраций" заменить словами "решений Государственного комитета Республики Казахстан по ценовой и антимонопольной политике, его территориальных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в подпункте "л" слова "органам ценообразования" заменить словами "территориальным органам Государственного комитета Республики Казахстан по ценовой и антимонопольной политике";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в подпункте "м" слово "ценообразования" заменить словами "Государственному комитету Республики Казахстан по ценовой и антимонопольной политике, его территориальным органам";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в подпункте "н" слова "органами ценообразования" и "Комитету цен при Министерстве экономики" заменить соответственно словами "территориальными органами Государсвтенного комитета Республики Казахстан по ценовой и антимонопольной политике" и "Государственному комитету Республики Казахстан по ценовой и антимонопольной политике";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в подпункте "о" слова "Комитетом цен при Министерстве экономики Республики Казахстан" заменить словами "Государственным комитетом Республики Казахстан по ценовой и антимонопольной политике".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1994 г. N 1171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решений 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Пункты 10 и 14 постановления Кабинета Министров Республики Казахстан от 3 января 1992 г. N 3 "О мерах по либерализации цен" (САПП Республики Казахстан, 1992 г., N 1, ст.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Абзац пятый пункта 10, абзацы пятый и седьмой пункта 11. Положения о порядке применения экономических санкций за нарушение государственной дисциплины цен, утвержденного постановлением Кабинета Министров Республики Казахстан от 17 марта 1992 г. N 245 "Об утверждении Положения о порядке применения экономических санкций за нарушение государственной дисциплины цен" (САПП Республики Казахстан, 1992 г., N 11, ст. 197).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Постановлением Кабинета Министров Республики Казахстан от 28 августа 1992 г. N 714 "О внесении дополнения в Положение о порядке применения экономических санкций за нарушение государственной дисциплины цен" (САПП Республики Казахстан, 1992 г., N 34, ст. 519).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Пункт 2 постановления Кабинета Министров Республики Казахстан от 2 сентября 1992 г. N 735 "О размерах торговых надбавок и предельных уровнях рентабельности по торговым и снабженческо- -сбытовым организациям" (САПП Республики Казахстан, 1992 г., N 35, ст. 519).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Пункт 2 и абзац второй пункта 6 постановления Кабинета Министров Республики Казахстан от 29 сентября 1992 г. N 814 "О государственном регулировании цен на продукцию предприятий - -монополистов, реализуемую по свободным ценам" (САПП Республики Казахстан, 1992 г., N 37, ст.570).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Абзацы восьмой - двенадцатый пункта 1 и пункт 2 постановления Кабинета Министров Республики Казахстан от 28 июня 1993 г. N 547 "О внесении изменений и дополнений в некоторые решения Правительства Республики Казахстан" (САПП Республики Казахстан, 1993 г., N 25, ст.304).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Подпункт "а" пункта 2 и подпункт "е" пункта 3 постановления Кабинета Министров Республики Казахстан от 24 ноября 1993 г. N 1176 "О внесении изменений и признании утратившими силу отдельных решений Правительства Республики Казахстан, 1993 г., N 46, ст.550).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Абзац 6 пункта 1 и пункт 3 постановления Кабинета Министров Республики Казахстан от 28 декабря 1993 г. N 1302 "О внесении дополнений и изменений в постановлении Кабинета Министров Республики Казахстан от 12 ноября 1993 г. N 1121 "О чрезвычайных мерах по ограничению роста цен в условиях введения национальной валюты" (САПП Республики Казахстан, 1993 г., N 50, ст. 604).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Абзац второй пункта 1 постановления Кабинета Министров Республики Казахстан от 16 июня 1994 г. N 639 "О тарифах на отдельные виды услуг" (САПП Республики Казахстан, 1994 г., N 26, ст. 275).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