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7aa3" w14:textId="ed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труда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октября 1994 г. N 1179. Утратило силу - постановлением Пpавительства РК от 19 декабpя 1995 г. N 1810 ~P951810.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труда Республики Казахстан согласно приложению, исходя из
предельной численности работников этого аппарата в количестве
122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труда Республики Казахстан иметь
3 заместителей, в том числе одного первого заместителя Министра,
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труда
Республики Казахстан лимит служебных легковых автомобилей в
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Должностные оклады председателей департаментов 
устанавливаются на уровне должностных окладов начальников главных
управлений.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 Республики Казахстан
                                    от 21 октября 1994 г. N 1179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центрального аппарата Министерства труда
                    Республики Казахстан
Руководство
Отдел кадровой политики
Отдел сводной информации и планирования
Управление социальной политики и страхования
Управление социального партнерства и активной политики на
рынке труда
Управление оплаты и организации труда
Управление трудового законодательства
Отдел международных связей
Департамент охраны труда
Департамент миграции
Отдел финансового обеспечения и бухгалтерского учета
Управление делами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