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6bda" w14:textId="6896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должностных окладах работников Государственного комитета финансового контроля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октября 1994 г. N 1180.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должностных окладов работников Государственного комитета финансового контроля Республики Казахстан согласно таблицам 1-5.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Ввести в действие настоящее постановление с 1 октября 1994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Кабинета Министров Республики Казахстан от 31 марта 1994 г. N 316 "О должностных окладах работников Комитета государственного финансового контроля при Кабинете Министров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Таблица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21 октября 1994 г. N 1180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Должностные оклады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руководителей, руководящих работников и специалистов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центрального аппарата Государственного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финансового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Должность                 ! Месячный должностной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   оклад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Комитета                              4050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Комитета                                           3800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Комитета                  3650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Управления                               3350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Управления                  3150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      3050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отдела                      2700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Помощник Председателя Комитета                     2350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Экономический советник, консультант                2700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контролер-ревизор                          2700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контролер-ревизор                          2450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Контролер-ревизор                                  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                2550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специалист                                 2450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Ведущий специалист                                 2200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I категории                             1750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II категории                            1600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                                         1550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Таблица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21 октября 1994 г. N 1180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Должностные оклады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руководящих работников и специалистов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Государственного комитета финансового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областям и городу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Должность                 ! Месячный должностной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     оклад ( в тенге 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управления            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начальника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управления                                        2800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управления                 2700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управления                       2450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контролер-ревизор                         2100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контролер-ревизор                         1950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Контролер-ревизор                                 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               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специалист                                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Ведущий специалист                                1750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I категории                            1550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II категории                           1400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                                        1300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Таблица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21 октября 1994 г. N 1180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Должностные оклады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руководящих работников и специалистов отделений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Государственного комитета финансового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городам и городу Ленинску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Должность     ! Месячный должностной оклад ( 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!вне    !  I    !   II   !   III  ! в городах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!группы*!       !        !        ! с сельской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      !       !        !        ! зоной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*Сноска. Должностные оклады работников г. Ленинска.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     2700    2450    2200     2050     2200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отделения               2300    2200    2050     1950     2050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отделения               2100    2050    1950     1800     1950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контролер-ревизор       1950    1950    1900     1750     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контролер-ревизор,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специалист      1900    1900    1750     1700     1750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 1950    1900    1800     1700     1800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Должностные оклады, единые для всех групп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Контролер-ревизор,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ведущий специалист      1650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I категории  1450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II категории 1300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              1150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Таблица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21 октября 1994 г. N 1180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Должностные оклады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руководящих работников и специалистов районных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отделений Государственного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Должность                !Месячный должностной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 оклад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 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!районы в городах и сельские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     районы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                            2150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отделения               2050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отделения                     1950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контролер-ревизор                      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контролер-ревизор                      1700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Контролер-ревизор                              1650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Таблица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21 октября 1994 г. N 1180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Должностные оклады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служащих аппарата органов Государственного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финансового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Должность             !Месячный должностной оклад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 Комитета и    ! отделений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 управлений    ! Комитета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 по областям   ! городам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               !  районам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Заведующий архивом, канцелярией        1200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Старшие: инспектор, статистик;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заведующие: машинописным бюро,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копировально-множительным бюро         1000          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Инспектор, статистик,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заведующие: экспедицией, хозяйством,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складом, кассир                         850           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Комендант                               650           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Делопроизводитель, архивариус           600          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Экспедитор                              500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Стенографистка I категории             1000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Стенографистка II категории,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секретарь-стенографистка,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машинистка I категории,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машинистка диктофонной группы           850           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Секретарь-машинистка,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машинистка II категории                 700           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Установить должностные оклады заведующих (начальников):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приемной, общим отделом, первым отделом, хозяйственным отделом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другими аналогичными подразделениями аппарата органов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комитета финансового контроля на уровне должностных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окладов главных (ведущих) специалистов соответствующего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