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fd4f" w14:textId="03bf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учреждений службы крови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28 октября 1994 г. N 1211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Переименовать республиканскую станцию переливания крови
в Республиканский центр крови Министерства здравоохранения 
Республики Казахстан, областные (городские) - в областные
(городские) центры крови, в пределах средств, предусмотренных на
их содержание.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следующие основные направления деятельности
центров крови: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работа по пропаганде донорства среди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заготовка консервированной донорской крови, проведение 
донорского плазмофореза и цитофореза, получение компонентов,
изготовление препаратов, криоконсервирование клеток крови, а также
обеспечение ими лечебных учреждений в соответствии с номенклатурой,
утвержденной Министерством здравоохранения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контроля качества консерванта крови, 
кровезаменителей и препаратов крови, выпускаемых учреждениями
службы крови и промышленными предприятиями республики, разработка
для службы рекомендаций по применению специализированных изделий
медицинской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подготовки медицинских и инженерно-технических
кадров по вопросам клинической и производственной трансфузиологии;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планирование и проведение специальных мероприятий медицинской
службы гражданской обороны и службы экстремальной медицинской
помощи при чрезвычайных ситуациях мирного и военного времени.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здравоохранения Республики Казахстан
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республиканском и областных (городских) центрах
крови;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номенклатуру компонентов и препаратов крови, применяемых в
лечебно-профилактических учреждениях.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соответствующие изменения в номенклатуру учреждений
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