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962a" w14:textId="12a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оформления и выдачи служебных удостоверений руководителям республиканских органов, работникам Управления Делами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ноября 1994 г. N 1222. Утpатило силу - постановлением Кабинета Министров РК от 9 июня 1995 г. N 806 ~P950806.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оформления и выдачи служебных удостоверений руководителям республиканских органов, работникам Управления Делами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постановление Кабинета Министров Республики Казахстан от 24 декабря 1993 г. N 1293 "Об утверждении Положения о порядке оформления и выдачи служебных удостоверений руководителям, республиканских органов, работникам Аппарата Президента и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4 ноября 1994 г.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оформления и выдачи служебных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руководителям республиканских органов,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Управления Делами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Служебное удостоверение руководителя республиканского органа, его заместителей, работника Управления Делами Кабинета Министров Республики Казахстан является официальным документом, подтверждающим фактически занимаемую им должность в министерстве, ведомстве, организации, Управлении Делами, на которую он назначен постановлением Кабинета Министров или приказом Управляющего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Удостоверения, подписанные Премьер-министром Республики Казахстан, Управляющим Делами Кабинета Министров, его заместителем дают их владельцам право входа в Резиденцию Президента, Дом Парламента, во все государственные и административные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Порядок изготовления и оформления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удостоверений возлагается на Отдел кадров и Производственно-эксплуатационное объединение Управления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Удостоверения изготавливаются из жесткого пластика голубого цвета размером 85х54 мм и имеют степень защиты, представляющую видимые в ультрафиолетовом спектре изображения солнца с лучами и орла, идентичные их изображению на Государственном флаге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лицевой стороне удостоверения вверху, по центру, размещаются слова "Казахстан Республикасы", выполненные красным цветом и подчеркнутые синей линией. Ниже, слева, на расстоянии 6 мм от края на орнаменте шириной 25 мм помещается фотография работника размером 25х32 мм. На расстоянии 33 мм от левого края указывается номер удостоверения, фамилия, имя, отчество работника и занимаемая им должность на казахском языке. На расстоянии 45 мм от левого края удостоверения помещаются желтого цвета изображения солнца с лучами и орла, идентичные их изображению на Государственном флаге Республики Казахстан. Ниже располагается заверительная (факсимильная) подпись Премьер-министра Республики Казахстан, Управляющего Делами Кабинета Министров Республики Казахстан или его заместителя. По нижнему краю наносится полоса синего цвета шириной 5 мм, на которой указывается срок годности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оборотной стороне удостоверения вверху, по центру, размещаются слова "Республика Казахстан", выполненные красным цветом и подчеркнутые синей линией. Ниже, слева, на расстоянии 5 мм от края на орнаменте шириной 25 мм помещается изображение Государственного герба Республики Казахстан желтого цвета. На расстоянии 33 мм от левого края указывается номер удостоверения, фамилия, имя, отчество работника и занимаемая им должность на русском языке. Ниже располагается заверительная (факсимильная) подпись Премьер-министра Республики Казахстан, Управляющего Делами Кабинета Министров Республики Казахстан или его заместителя. По нижнему краю наносится полоса синего цвета шириной 5 мм, на которой указывается срок годности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Порядок выдачи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Удостоверения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подписью Премьер-министра Республики Казахстан - Председателям комитетов при Кабинете Министров, заместителям министров, заместителям председателей государственных комитетов и комитетов при Кабинете Министров, президентам государственных акционерных и холдинговых компаний, руководителям особо важных государственных предприятий, учреждений и организаций, заведующим Отделами Управления 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 подписью Управляющего Делами - ответственным работникам Управления Делами, заместителям Председателя правления государственных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 подписью заместителя Управляющего Делами - техническим работникам Управления 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некоторой категории лиц (вице-президентам холдинговых и акционерных компаний и др.) удостоверения могут быть выданы только с разрешения Управляющего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без соответствующего оформления считаются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временно принятым на работу в Управление Делами, для входа в Резиденцию Президента Республики Казахстан и Дом Парламента выдается временный пропуск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Вручение удостоверения впервые назначенному на должность лицу осуществляет под роспись Отдел кадров Управления Делами с разъяснением правил пользования документом и порядка его хранения. При назначении на новую должность ранее выданные удостоверения в обязательном порядке возвращаются в Отдел кадров Управления Делами. Руководители отделов Управления Делами периодически проверяют наличие удостоверений у подчиненных работников. В случае утраты или порчи удостоверения владелец докладывает в письменной форме о случившемся Управляющему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утраты, порчи, передачи удостоверения другим лицам, использования его в корыстных и иных личных целях по поручению Управляющего Делами Отделом кадров в недельный срок проводится служебное расследование, принимаются меры к розыску документа, устранению причин, приведших к происшествию. По результатам расследования виновные привлекаются к ответственности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Утраченные удостоверения объявляются недействительными, о чем сообщается в полк милиции по охране правительственных учреждений, дипломатических представительств ГУО при Министерстве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утраченному удостоверению и разрешение на выдачу нового утверждаются Управляющим Делами и передаются в Отдел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от занимаемой должности лицо, имеющее удостоверение, сдает его в управление (отдел) кадров по месту работы с последующей передачей в Отдел кадров Управления Делами. О случаях невыполнения этого требования сообщается в Отдел кадров Управления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от занимаемой должности работник Управления Делами должен в трехдневный срок сдать свое удостоверение в Отдел кадров Управления 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Порядок учета и уничтожения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выдачи удостоверений ведется Отделом кадров Управления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Делами в специально заведенных книгах, которые хранятся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несгораемом сейфе Отдела кадров наравне с секретными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Ответственность за правильность оформления и учета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удостоверений возлагается за заведующего Отделом кадров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Удостоверения, сданные работниками Управления Делами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органов, периодически подлежат уничтожению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составлением соответствующего акта, утверждаемого Управляющим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