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6f0f" w14:textId="8e06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сокpащении должности заместителя Министpа внутpенних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9 ноябpя 1994 г. N 1235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Указом Президента Республики Казахстан от
15 июля 1994 г. N 1795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U941795_ </w:t>
      </w:r>
      <w:r>
        <w:rPr>
          <w:rFonts w:ascii="Times New Roman"/>
          <w:b w:val="false"/>
          <w:i w:val="false"/>
          <w:color w:val="000000"/>
          <w:sz w:val="28"/>
        </w:rPr>
        <w:t>
  "О совершенствовании структуры органов
государственной власти и управления и сокращении расходов на их 
содержание" (САПП Республики Казахстан, 1994 г., N 30, ст. 338) 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сократить должность заместителя Министра внутренних дел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