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8d128" w14:textId="3d8d1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стpуктуpе центpального аппаpата Министеpства геологии и охpаны недp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9 ноябpя 1994 г. N 1241. Утратило силу - постановлением Пpавительства РК от 19 декабpя 1995 г. N 1784 ~P951784.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1. Утвердить согласованную с Министерством финансов Республики
Казахстан структуру центрального аппарата Министерства геологии и
охраны недр Республики Казахстан согласно приложению, исходя из
предельной численности работнико этого аппарата в количестве 
68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2. Разрешить Министерству геологии и охраны недр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Казахстан иметь 2 заместителей Министра, а также коллегию в 
количестве 7 человек.
    3. Установить для центрального аппарата Министерства геологии
и охраны недр Республики Казахстан лимит служебных легковых 
автомобилей в количестве 3 единиц.
    Премьер-министр
 Республики Казахстан
                                         Приложение
                              к постановлению Кабинета Министров
                                    Республики Казахстан
                                от 9 ноября 1994 г. N 1241
                           СТРУКТУРА
           центрального аппарата Министерства геологии и
                  охраны недр Республики Казахстан
Руководство и аппарат при руководстве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Управление анализа и прогнозирования геологического
изучения и освоения недр по нефти и газу (ведущее)
Управление анализа и прогнозирования геологического изучения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и освоения недр по твердым полезным ископаемым (ведущее)
Управление экономики, финансирования и бухгалтерского учета
(ведущее)
Управление охраны недр (ведущее)
Отдел гидрогеологии (ведущий)
Нормативно-правовой сектор
Первый отдел
Отдел кадров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