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32d8" w14:textId="43632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стpуктуpе центpального аппаpата Министеpства печати и массовой инфоpмации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9 ноябpя 1994 г. N 1242.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Утвердить согласованную с Министерством финансов Республики Казахстан структуру центрального аппарата Министерства печати и массовой информации Республики Казахстан согласно приложению, исходя из предельной численности работников этого аппарата в количестве 81 единицы.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2. Разрешить Министерству печати и массовой информации Республики Казахстан иметь двух заместителей Министра, а также коллегию в количестве 11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3. Установить для центрального аппарата Министерства печати и массовой информации Республики Казахстан лимит служебных легковых автомобилей в количестве 3 единиц.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от 9 ноября 1994 г. N 1242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центрального аппарата Министерства печати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массовой информации Республики Казахстан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средств массовой информации,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экспертно-аналитической работы и контроля за соблюдением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законодательства и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Ведущее управление издательской деятельности,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маркетинга и книгораспространения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Ведущее финансово-экономическое управление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Ведущее управление производства, научно-технического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развития полиграфии и внешних связей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правового регулирования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Административно-хозяйственное управление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