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21e1" w14:textId="b8921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структуре центрального аппарата Высшей аттестационной комиссии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9 ноября 1994 г. N 1249.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согласованную с Министерством финансов Республики Казахстан структуру центрального аппарата Высшей аттестационной комиссии Республики Казахстан согласно приложению, исходя из предельной численности работников этого аппарата в количестве 30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Разрешить Высшей аттестационной комиссии Республики Казахстан иметь одного заместителя Председателя, а также коллегию в количестве 9 человек.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Установить для центрального аппарата Высшей аттестационной комиссии Республики Казахстан лимит служебных легковых автомобилей в количестве 2 единиц.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Премьер-министр Республики Казахстан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к постановлению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от 9 ноября 1994 г. N 1249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Структура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центрального аппарата Высшей аттестационной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комиссии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физико-математических, технических наук,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наук о Земле и космосе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химических, биологических, медицинских 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сельскохозяйственных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гуманитарных наук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аттестационных и информационных документов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Отдел административного управления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Бухгалтерия (Сектор)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